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c689" w14:textId="242c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постановления Правительства Республики Казахстан от 29 мая 2014 года № 575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25 июля 2014 года № 252. Зарегистрировано Департаментом юстиции Южно-Казахстанской области 8 августа 2014 года № 2762. Утратило силу постановлением акимата Южно-Казахстанской области от 13 июля 2015 года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13.07.2015 № 219.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575 «Об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приоритетных сельскохозяйственных культур Южно-Казахстанской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 субсидий (на 1 гектар)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Южно-Казахстанской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Южно-Казахстанской области от 10 апреля 2014 года 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постановления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 (зарегистрировано в Реестре государственной регистрации нормативных правовых актов за № 2610, опубликовано 23 апреля 2014 года в газете «Южный Казахстан»).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«Управление сельского хозяйства Южно-Казахстанской области»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оставлю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обязанность акима области      Б.Оспанов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Мамытбеков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«31» 07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июля 2014 года № 252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10982"/>
      </w:tblGrid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(сафлор, подсолнечник, клещевина)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(многолетние травы посева текущего года)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бобовые травы первого, второго и третьего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 жизни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июля 2014 года № 252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(на 1 гектар)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в Южно-Казахстанской области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6927"/>
        <w:gridCol w:w="2622"/>
        <w:gridCol w:w="2436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1 гектар, тенге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1 тонну, тенге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кукуруза, возделываемая с применением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капельного орошения промышленного образца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(сафлор, подсолнечник, клещевина)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овоще-бахчевые, возделываемые с применением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капельного орошения промышленного образца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хлопчатник, возделываемый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систем капельного орошения промышленного образца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 многолетних трав посева прошлых лет)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грунта, выращиваемые в промышленных тепличных комплексах (1 культурооборот)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2 300 000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грунта, выращиваемые в фермерских теплицах (1 культурооборот)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