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4f00" w14:textId="6a84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2014 года № 209. Зарегистрировано Департаментом юстиции Южно-Казахстанской области 6 августа 2014 года № 2759. Утратило силу постановлением акимата Южно-Казахстанской области от 6 октября 2015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06.10.2015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предпринимательства и индустриально инновационного развития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 К.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июля 2014 года № 209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 (далее – государственная услуга) оказывается государственным учреждением «Управление предпринимательства и индустриально-инновационного развития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«электронного правительства»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2014 года № 155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представляет документы к услугодателю указанные в пункте </w:t>
      </w:r>
      <w:r>
        <w:rPr>
          <w:rFonts w:ascii="Times New Roman"/>
          <w:b w:val="false"/>
          <w:i w:val="false"/>
          <w:color w:val="000000"/>
          <w:sz w:val="28"/>
        </w:rPr>
        <w:t>9 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15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15-минут выдает услугополучателю либо его представителю по доверенности.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услугодатель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будет рассматривать пакет;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сбору (заготовке), хранению, переработке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юридическими лицами лома и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цветных и черных металлов,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реализации лома и отходов цветных и черных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металлов, образовавшихся у юридических лиц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собственного производства и в результате приобретения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комплекса, в составе которого находились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лом и (или) отходы цветных и (или) черных металлов, лицензиатам»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2484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сбору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(заготовке), 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 цветных и черных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металлов, за исключением деятельности по реализации 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отходов цветных и черных металлов, образовавшихся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юридических лиц в ходе собственного производства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черных металлов, лицензиатам»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      </w:t>
      </w:r>
      <w:r>
        <w:drawing>
          <wp:inline distT="0" distB="0" distL="0" distR="0">
            <wp:extent cx="94488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488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308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 на осуществление деятельности по сбору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(заготовке), хранению, переработке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 лома и отходов цветных и черных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металлов, за исключением деятельности по реализации 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отходов цветных и черных металлов, образовавшихся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юридических лиц в ходе собственного производства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результате приобретения имущественного комплекса,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составе которого находились лом и (или) отходы цветных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черных металлов, лицензиатам»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2833"/>
        <w:gridCol w:w="2842"/>
        <w:gridCol w:w="2460"/>
        <w:gridCol w:w="2768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3465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15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по информационной системе для подготовки результата государственной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15-минут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