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539e2" w14:textId="8c539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автомобильного транспорта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1 июля 2014 года № 210. Зарегистрировано Департаментом юстиции Южно-Казахстанской области 6 августа 2014 года № 2758. Утратило силу постановлением акимата Южно-Казахстанской области от 6 октября 2015 года № 314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Южно-Казахстанской области от 06.10.2015 № 314.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«О государственных услугах»,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международного сертификата технического осмотра» согласно приложению 1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лицензии, переоформление, выдача дубликатов лицензии для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сообщении» согласно приложению 2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«Управление пассажирского транспорта и автомобильных дорог Южно-Казахстанской области» в порядке, установленном законодательными актами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Садыра Е.А.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А.Мырзахметов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Б. Оспанов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Б. Жилкишиев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 Бектаев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С. Каныбеков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Садыр 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С. Туякбаев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 Абдуллаев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Р. Исаева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июля 2014 года № 210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«Выдача международного сертификата технического осмотра»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международного сертификата технического осмотра» (далее - государственная услуга) оказывается государственным учреждением «Управление пассажирского транспорта и автомобильных дорог Южно-Казахстанской области» (далее-услугодатель).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на получение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центрами обслуживания населения (далее-Центр);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веб-портал «электронного правительства» (далее-Портал).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результатов государственной услуги осуществляется через Центры.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международный сертификат технического осмотра (далее-международный сертификат) в бумажном виде либо мотивированный ответ об отказе в предоставлении государственной услуги в бумажном и (или) электронном виде.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заявления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получение государственной услуги услугополучатель должен: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войти на Портал;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выбрать государственную услугу;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зарегистрироваться, авторизоваться посредством индивидуального идентификационного номера электронной цифровой подписи (далее-ЭЦП);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заказать услугу онлайн;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заполнить поля электронного запроса и при необходимости прикрепить пакет документов в электронном виде согласно перечню,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«Выдача международного сертификата технического осмотра»,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марта 2014 года № 265 (далее-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после проверки выходного документа услугополучателю необходимо поставить ЭЦП. После подписи заявление автоматический поступает услугодателю;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после регистрации поступившего заявления услугодателем, в личном кабинете услугополучателя статус заявления автоматический меняется. С момента регистрации заявления в установленные сроки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услугодатель должен выдать результат;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результате в личном кабинете услугополучателя статус заявления меняется на «Удовлетворительно». После чего услугополучатель может скачать результат.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указано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регламента.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Услугополучатель представляет документы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работник Центра проводит регистрацию заявления и передает работнику накопительного отдела Центра, работник накопительного отдела Центра передает документы услугодателю. В случае предоставления услугополучателем неполного пакета документов, согласно перечню, предусмотренному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услугополучателю, работником Центра выдается расписка об отказе в приеме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проводит регистрацию полученных документов и в течение 10 минут передает на рассмотрение к руководству;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течение 30 минут после рассмотрения документов руководство услугодателя определяет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проверяет все необходимые документы оформляет результат услуги в установленные сроки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затем направляет на подписание к руководству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руководство услугодателя в течение рабочего дня подписывает результат государственной услуги и направляет в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в тот же рабочий день направляет результат государственной услуги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работник Центра выдает услугополучателю результат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Описание действий работников Центра при регистрации и обработке запроса услугополучателя в интегрированной информационной системе центров обслуживания населения функционального взаимодействия информационных систем в виде диаграммы указано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Описание порядка обращения и последовательности процедур (действий) услугодателя и услугополучателя при оказании услуги через Портал в виде диаграммы указано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услуги в графическом и схематическом виде представлены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международного сертификата технического осмотра»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Центр и справочник бизнес-процессов оказания государственной услуги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775700" cy="435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75700" cy="435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Условные обозначения: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896100" cy="259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9610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международного сертификата технического осмотра»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 и справочник бизнес-процессов оказания государственной услуги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385300" cy="457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3853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Условные обозначения: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422900" cy="321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22900" cy="321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международного сертификата технического осмотра»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государственной услуги в виде блок-схемы и справочник бизнес-процессов оказания государственной услуги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75400" cy="595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75400" cy="595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международного сертификата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технического осмотра»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государственной услуги в графическом виде и справочник бизнес-процессов оказания государственной услуги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2"/>
        <w:gridCol w:w="1696"/>
        <w:gridCol w:w="1926"/>
        <w:gridCol w:w="1794"/>
        <w:gridCol w:w="1749"/>
        <w:gridCol w:w="1630"/>
        <w:gridCol w:w="1512"/>
        <w:gridCol w:w="1381"/>
      </w:tblGrid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Центра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Центра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услугодателя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услугодателя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услугодателя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услугодателя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услугодателя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Центра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регистрацию заявления и передает работнику накопительного отдела Центра, работник накопительного отдела Центра передает документы к услугодателю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представления услугополучателем неполного пакета документов, согласно перечню, предусмотренному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услугополучателю, выдается расписка об отказе в приеме документов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регистрацию полученных документов и в течение 10 минут передает на рассмотрение к руководству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30 минут после рассмотрения документов определяет ответственного исполнителя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Проверяет все необходимые документы оформляет результат государственной услуги в установленные сроки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Стандарта, затем направляет на подписание руководству услугодателя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рабочего дня подписывает результат государственной услуги и направляет в канцелярию услугодателя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тот же рабочий день направляет результат государственной услуги в Центр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услугополучателю результат государственной услуги</w:t>
            </w:r>
          </w:p>
        </w:tc>
      </w:tr>
    </w:tbl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июля 2014 года № 210</w:t>
      </w:r>
    </w:p>
    <w:bookmarkEnd w:id="15"/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«Выдача лицензии, переоформление, выдача дубликатов лицензии для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сообщении»</w:t>
      </w:r>
    </w:p>
    <w:bookmarkEnd w:id="16"/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лицензии, переоформление, выдача дубликатов лицензии для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сообщении» (далее-государственная услуга) оказывается государственным учреждением «Управление пассажирского транспорта и автомобильных дорог Южно-Казахстанской области»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на получение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центрами обслуживания населения (далее-Центр);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веб-портал «электронного правительства» (далее-Портал).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результатов государственной услуги осуществляется через Центры.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лицензия, переоформление, дубликаты лицензии для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 либо письменный мотивированный отказ в выдаче результата оказания государственной услуги в бумажном и (или) электронном виде.</w:t>
      </w:r>
    </w:p>
    <w:bookmarkEnd w:id="18"/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заявления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получение государственной услуги услугополучатель должен: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войти на Портал;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выбрать услугу;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зарегистрироваться, авторизоваться посредством индивидуального идентификационного номера электронной цифровой подписи (далее-ЭЦП);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заказать услугу онлайн;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заполнить поля электронного запроса и при необходимости прикрепить пакет документов в электронном виде согласно перечню,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«Выдача лицензии, переоформление, выдача дубликатов лицензии для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марта 2014 года № 265 (далее-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после проверки выходного документа услугополучателю необходимо поставить ЭЦП. После подписи заявление автоматический поступает услугодателю;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после регистрации поступившего заявления услугодателем, в личном кабинете услугополучателя статус заявления автоматический меняется. С момента регистрации заявления в установленные сроки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услугодатель должен выдать результат;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результате в личном кабинете услугополучателя статус заявления меняется на «Удовлетворительно». После чего услугополучатель может скачать результат.</w:t>
      </w:r>
    </w:p>
    <w:bookmarkEnd w:id="20"/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указано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регламента.</w:t>
      </w:r>
    </w:p>
    <w:bookmarkEnd w:id="22"/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Услугополучатель представляет документы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работник Центра проводит регистрацию заявления и передает работнику накопительного отдела Центра, работник накопительного отдела Центра передает документы услугодателю. В случае предоставления услугополучателем неполного пакета документов, согласно перечню, предусмотренному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услугополучателю, работником Центра выдается расписка об отказе в приеме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проводит регистрацию полученных документов и в течение 10 минут передает на рассмотрение к руководству;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течение 30 минут после рассмотрения документов руководство услугодателя определяет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проверяет все необходимые документы, оформляет результат услуги в установленные сроки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затем направляет на подписание к руководству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руководство услугодателя в течение рабочего дня подписывает результат государственной услуги и направляет в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в тот же рабочий день направляет результат государственной услуги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работник Центра выдает услугополучателю результат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Описание действий работников Центра при регистрации и обработке запроса услугополучателя в интегрированной информационной системе центров обслуживания населения функционального взаимодействия информационных систем в виде диаграммы указано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Описание порядка обращения и последовательности процедур (действий) услугодателя и услугополучателя при оказании услуги через Портал в виде диаграммы указано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услуги в графическом и схематическом виде представлены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 «Выдача лицензии,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переоформление, выдача дубликатов лицензии для занятия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сообщении»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Центр и справочник бизнес-процессов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drawing>
          <wp:inline distT="0" distB="0" distL="0" distR="0">
            <wp:extent cx="8737600" cy="414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737600" cy="414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Условные обозначения: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946900" cy="259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4690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 «Выдача лицензии,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переоформление, выдача дубликатов лицензии для занятия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сообщении»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 и справочник бизнес-процессов оказания государственной услуги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512300" cy="355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512300" cy="355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Условные обозначения: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422900" cy="323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2290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 «Выдача лицензии,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переоформление, выдача дубликатов лицензии для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сообщении»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государственной услуги в виде блок-схемы и справочник бизнес-процессов оказания государственной услуги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426200" cy="604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426200" cy="604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 «Выдача лицензии,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переоформление, выдача дубликатов лицензии для занятия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сообщении»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государственной услуги в графическом виде и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2"/>
        <w:gridCol w:w="1696"/>
        <w:gridCol w:w="1926"/>
        <w:gridCol w:w="1794"/>
        <w:gridCol w:w="1749"/>
        <w:gridCol w:w="1630"/>
        <w:gridCol w:w="1512"/>
        <w:gridCol w:w="1381"/>
      </w:tblGrid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Центра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Центра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услугодателя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услугодателя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услугодателя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услугодателя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услугодателя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Центра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регистрацию заявления и передает работнику накопительного отдела Центра, работник накопительного отдела Центра передает документы к услугодателю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представления услугополучателем неполного пакета документов, согласно перечню, предусмотренному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услугополучателю, выдается расписка об отказе в приеме документов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регистрацию полученных документов и в течение 10 минут передает на рассмотрение к руководству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30 минут после рассмотрения документов определяет ответственного исполнителя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Проверяет все необходимые документы оформляет результат государственной услуги в установленные сроки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Стандарта, затем направляет на подписание руководству услугодателя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рабочего дня подписывает результат государственной услуги и направляет в канцелярию услугодателя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тот же рабочий день направляет результат государственной услуги в Центр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услугополучателю результат государственной услуги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header.xml" Type="http://schemas.openxmlformats.org/officeDocument/2006/relationships/header" Id="rId1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