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a88f" w14:textId="01a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июля 2014 года № 234. Зарегистрировано Департаментом юстиции Южно-Казахстанской области 4 августа 2014 года № 2756.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подпунктам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профессиональным, послесредним образованием на 2014-2015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Разместить государственный образовательный заказ на 2014-2015 учебный год на подготовку специалистов с техническим и профессиональным, послесредним образованием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Южно-Казахстанской области" (Ельчиева А.), "Управление здравоохранения Южно-Казахстанской области" (Исмаилов Ж.), "Управление координации занятости и социальных программ Южно-Казахстанской области" (Темирбаева А.), в установленном законодательством порядке,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2014-2015 учебный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Южно-Казахстанской области" (Ельчиева А.) в порядке, установленном законодательными актами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Южно-Казахстанской области.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Каныбекова С.А.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Р.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июля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специалистов с техническим и профессиональным, послесредним образованием на 2014-2015учебный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новых технологий"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колледж транспорта, коммуникаций и новых технологий"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Ветеринарный-техник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"Махтааральский колледж гуманитарно- экономический и агробизнеса"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 агроэкономический колледж" управления образования акимата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акимата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художественный колледж им.А.Кастеева"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академического пения, солист ансамбля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им.Г.Муратбаева"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 всех наименований)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дошкольных организаций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общей практики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"Медико-социальное учреждение" "Специальный колледж" управления координации занятости и социальных программ Южно-Казахстанской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аппаратуры (радио-, теле-, аудио-, видео-)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электростанций, подстанций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машиностроении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– 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Пекарь-мастер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10"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исследованию скважин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2014-2015 учебный год на подготовку специалистов с техническим и профессиональным, послесредним образованием за 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Специальность/квалификация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Академия транспорта и коммуникации "Шымкентский транспортный колледж" им.М.Тынышбаева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электрических станций и сетей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эксплуатация, обслуживание и ремонт электрического и электромеханического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новых технологий"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колледж транспорта, коммуникации и новых технологии"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эксплуатация, обслуживание и ремонт электрического и электромеханического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"Частное учреждение "Южно-Казахстанский индустриально-инновационный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"Гуманитарно- агроэкономический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 "Железнодорожный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 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"Профессиональный колледж "Туркестан Ахмет Ясави"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"Гуманитарно-педагогический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колледж "Арыстанбаб"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колледж агробизнеса и туризма" управления образования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М.Сапарбаева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учреждение Казахстанского университета Дружбы народов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эксплуатация, обслуживание и ремонт электрического и электромеханического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