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414d" w14:textId="6664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июня 2014 года № 193. Зарегистрировано Департаментом юстиции Южно-Казахстанской области 31 июля 2014 года № 2743. Утратило силу постановлением акимата Южно-Казахстанской области от 1 июля 2015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01.07.2015 № 198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координации занятости и социальных программ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Бектаева А.А.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июня 2014 года № 193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«Назначение жилищной помощи»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жилищной помощи» (далее- государственная услуга) оказывается отделами занятости и социальных программ районов, городов областного значения Южно-Казахстанской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назначении жилищной помощи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работником Центра.  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фамилии, имени, отчества и должности лица, принявшего заявление на оказание государственной услуги и в течение 15 минут передает полученные документы к руководству.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в блок - 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в Центр или через портал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«Назначение жилищной помощи»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(либо его представителя по доверенности) при оказании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в Центр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регистрирует документы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 и в случае предоставления услугополучателем (либо его представителем по доверенности) неполного пакета документов выдается расписка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Центра перенаправляет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рассматривает документы, подготавливает и предоставляет уведомление руководителю услугодателя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сотруднику канцелярии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и направляет уведомление в Центр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Центра регистрирует и выдает уведомление услугополучателю (либо его представителю по доверенности)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при оказании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регистрируется на портале «электронного правительства» и направляет электронное заявление, удостоверенное электронной цифровой подписью (далее - ЭЦП) услугополучателя и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принимает электронное заявление и документы, и в «личный кабинет» услугополучателя (либо его представителя по доверенности) направляется уведомление-отчет о принятии запроса с указанием даты получения результата государственной услуги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электронного заявления и документов действия структурных подразделений услугодателя в процессе оказания государственной услуги осуществляются в соответствии с подпунктами 4) – 5)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регистрирует и отправляет результат оказания государственной услуги в «личный кабинет» услугополучателя (либо его представителя по доверенности)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«Назначение жилищной помощи»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142"/>
        <w:gridCol w:w="1481"/>
        <w:gridCol w:w="1477"/>
        <w:gridCol w:w="1499"/>
        <w:gridCol w:w="1012"/>
        <w:gridCol w:w="1344"/>
        <w:gridCol w:w="1389"/>
        <w:gridCol w:w="1455"/>
        <w:gridCol w:w="1700"/>
      </w:tblGrid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Центра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услугодателя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услугодателя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услугодателя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услугодателя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документы, выдает услугополучателю (либо его представителю по доверенности) расписку о приеме документов либо об отказе в приеме документов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перенаправляет документы услугодателю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подготавливает уведомление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уведомление 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работнику накопительного отдела Центра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руководителю услугодателя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исполнителю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уведомление руководителю услугодателя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сотруднику канцелярии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уведомление в Центр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услугополучателю (либо его представителю по доверенности)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 (не входит в срок оказания государственной услуги)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«Назначение жилищной помощи»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376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21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218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 Центра и услугодателя в виде 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5151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3"/>
        <w:gridCol w:w="1347"/>
        <w:gridCol w:w="1331"/>
        <w:gridCol w:w="1174"/>
        <w:gridCol w:w="2089"/>
        <w:gridCol w:w="1992"/>
        <w:gridCol w:w="1445"/>
        <w:gridCol w:w="1933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сектор Центра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сектор Центра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документов. и передает полученные документы в накопительный сектор Центра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ЦОНа выдает расписку об отказе в приеме документов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отправляет документы к услугодателю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Фиксируя в информационной системе проводит регистрацию полученных документов и в течение 15 минут передает полученные документы к руководству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выдает результат государственной услуги при этом фиксируя в информационной системе отправляет в Центр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в тот же день направляет работнику сектора выдачи для выдачи услугополучателю, при этом фиксируется поступившие документы при помощи сканера штрихкода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сектора выдачи Центра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результат государственной услуги услугополучателю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