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931a" w14:textId="7159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181. Зарегистрировано Департаментом юстиции Южно-Казахстанской области 22 июля 2014 года № 2734.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медицинскую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«Выдача лицензии, переоформление, выдача дубликатов </w:t>
      </w:r>
      <w:r>
        <w:br/>
      </w:r>
      <w:r>
        <w:rPr>
          <w:rFonts w:ascii="Times New Roman"/>
          <w:b/>
          <w:i w:val="false"/>
          <w:color w:val="000000"/>
        </w:rPr>
        <w:t>
лицензии на медицинскую деятельность»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медицинскую деятельность» (далее - государственная услуга) оказывается государственным учреждением «Управление здравоохранения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«Е-лицензирование»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услуги «Выдача лицензии, переоформление, выдача дубликатов лицензии на медицинскую деятельность»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работнику накопительного сектора Центра, работник накопительного сектора Центра отправляет документы услугодателю.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10-минут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Центра выдает результат государственной услуги услугополучателю либо его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информационной системе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услугодатель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будет рассматривать пакет;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медицинскую деятельность»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13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медицинскую деятельность»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 </w:t>
      </w:r>
      <w:r>
        <w:drawing>
          <wp:inline distT="0" distB="0" distL="0" distR="0">
            <wp:extent cx="88519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медицинскую деятельность»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47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689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медицинскую деятельность»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548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медицинскую деятельность»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525"/>
        <w:gridCol w:w="1483"/>
        <w:gridCol w:w="1551"/>
        <w:gridCol w:w="1515"/>
        <w:gridCol w:w="1739"/>
        <w:gridCol w:w="1949"/>
        <w:gridCol w:w="1437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5025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отдела Центра, работник накопительного отдела Центра передает документы к услугодателю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документов,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услугополучателю, выдает расписку об отказе в приеме документов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10-минут направляет результат государственной услуги в Центр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