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f4b8" w14:textId="7d6f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180. Зарегистрировано Департаментом юстиции Южно-Казахстанской области 22 июля 2014 года № 2730. Утратило силу постановлением акимата Южно-Казахстанской области от 9 сентября 2015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09.09.2015 № 265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туберкулезного диспансера»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психоневрологического диспансера»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наркологического диспансера» согласно приложению 7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«Вызов врача на дом»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«Вызов врача на дом» (далее-государственная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подписанной электронной цифровой подписью (далее -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при непосредственном обращении или по телефону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 или по телефону;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(медицинский регистратор) в течение 10 минут регистрирует запись в журнале регистрации вызовов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услугодателя.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схематическом и графическом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«Вызов врача на дом»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7658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«Вызов врача на дом»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процедур (действий) при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996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9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562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«Вызов врача на дом»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9"/>
        <w:gridCol w:w="8021"/>
      </w:tblGrid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Подает заявления к услугодателю 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 в течение 10 минут регистрирует запись в журнале регистрации вызовов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«Запись на прием к врачу»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«Запись на прием к врачу» (далее-государственная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«Запись на прием к врачу»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подписанной электронной цифровой подписью (далее -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при непосредственном обращении или по телефону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 или по телефону;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(медицинский регистратор) в течение 10 минут регистрирует запись в журнале предварительной записи на прием к врачу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услугодателя. 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схематическом и графическом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«Запись на прием к врачу»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26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«Запись на прием к врачу»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процедур (действий) при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5123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5499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«Запись на прием к врачу»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6525"/>
      </w:tblGrid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Подает заявления к услугодателю 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 в течение 10 минут регистрирует запись в журнале предварительной записи на прием к врачу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«Прикрепление к медицинской организации, оказывающей первичную медико-санитарную помощь»</w:t>
      </w:r>
    </w:p>
    <w:bookmarkEnd w:id="28"/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«Прикрепление к медицинской 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оказывающей первичную медико-санитарную помощь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(далее-государственная услуга) оказывается медицинскими организациями, оказывающими первичную медико-санитарную помощь (далее - услугодатель), а также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(талон) о прикреплении в бумажном виде (в произвольной форме) или в форме электронного документа электронной цифровой подписью (далее - ЭЦП)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«Прикрепление к медицинской организации, 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0"/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 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письменного заявления услугополучателя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в течение 30 минут регистрирует пакет документов услугодателю, а также при обращении через портал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формате при обращении на Портал в течение 30 минут выдает справку (талон) о прикреплении в бумажном виде (в произвольной форме) или в форме электронного документа, подписанной ЭЦП услугодателя. 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схематическом и графическом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организации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организации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процедур (действий) при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6007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организации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оказания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6525"/>
      </w:tblGrid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Подает заявление к услугодателю 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 в течение 30 минут регистрирует пакет документов услугодателю, а также при обращении через портал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 при обращении на Портал в течение 30 минут выдает справку (талон) о прикреплении в бумажном виде (в произвольной форме) или в форме электронного документа, подписанной ЭЦП услугодателя.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40"/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«Добровольное анонимное и обязательное конфиденциальное медицинское обследование на наличие ВИЧ-инфекции»</w:t>
      </w:r>
    </w:p>
    <w:bookmarkEnd w:id="41"/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«Добровольное анонимное и обязательное конфиденциальное медицинское обследование на наличие ВИЧ-инфекции» (далее-государственная услуга) оказывается медицинскими организациями, оказывающими первичную медико-санитарную помощь (далее – медицинская организация) и государственным учреждением «Областной Центр по профилактике и борьбе со СПИД» (далее – центр СПИД или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и выдача результатов государственной услуги осуществляются медицинскими организациями и центром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справка-сертификат, подтверждающая отрицательные результаты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«Добровольное анонимное и обязательное конфиденциальное медицинское обследование на наличие ВИЧ-инфекции»,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3"/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      (работников) услугодателя в процессе оказания государственной услуги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медицинскую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работник (регистратор) услугодателя  в течение 10 минут регистрирует обращение услугополучателя в журнале регистрации, затем отправляет услугополучателя к медицинскому специалисту по консультированию для проведения до тестового психосоциального консультирования (далее - ПСК);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специалист по консультированию проводит ПСК с услугополучателем в течение 20 минут и отправляет услугополучателя в процедурный кабинет для забора крови на наличие антител к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процедурного кабинета в течение 10 минут производит забор крови, с регистрацией в соответствующем журнале, затем выдает услугополучателю талон с регистрационным номером и датой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забора крови услугополучателя, медицинский работник процедурного кабинета заносит направления, сопровождающие образцы крови (индивидуальное в 1-ом экземпляре, списочное в 2-х экземплярах)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направления, сопровождающие образцы крови услугополучателя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сопроводительного письма курьерская служба услугодателя в течение рабочего дня доставляет образцы крови в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лаборатория в тот же рабочий день проводит преаналитическую подготовку образцов крови услугополучателей и отправляет в центр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 СПИД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производит анализы крови и отправляет результаты анализов крови в медицинскую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медицинская организация, после получения результата анализа крови, в тот же рабочий день,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центр 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 в течение 20 минут регистрирует обращение услугополучателя в журнале регистрации, проводит дотестовое ПСК с услугополучателем и отправляет услугополучателя в процедурный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 в течение 10 минут регистрирует обращение услугополучателя в журнале регистрации, производит забор крови услугополучателя, затем выдает услугополучателю талон с регистрационным номером и датой забора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заносит направления, сопровождающие образцы крови (списочное в 2-х экземплярах) в 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диагностическая лаборатория производит анализы крови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результат к уполномоченному сотруднику выдачи справок-сертификатов, для оформления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выдачи справок-сертификатов, в течение 20 минут готовит результат государственной услуги, подписывает у уполномоченного должностного лица, проводит послетестовое ПСК с услугополучателем и выдает результат услугополучателю в сроки, указанные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5"/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работник (регистратор);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курьерская служба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лаборатория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диагностическая лаборатория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выдачи справок-сертификатов.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7"/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медицинской организации и центра СПИД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конфиденциальное медицинское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наличие ВИЧ-инфекции»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В случае обращения услугополучателя в медицинскую организацию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3754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В случае обращения услугополучателя в центр СПИД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611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конфиденциальное медицинское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наличие ВИЧ-инфекции»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оказания государственной услуги в графическом виде и справочник бизнес-процессов оказания государственной услуги В случае обращения услугополучателя в медицинскую организацию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1643"/>
        <w:gridCol w:w="1757"/>
        <w:gridCol w:w="1346"/>
        <w:gridCol w:w="1281"/>
        <w:gridCol w:w="1120"/>
        <w:gridCol w:w="1362"/>
        <w:gridCol w:w="1543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 (регистратор)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специалист по консультированию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 процедурного кабинета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медицинской организации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центра СПИД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организация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обращение услугополучателя в журнале регистрации, затем отправляет услугополучателя к уполномоченному специалисту по консультированию для проведения до тестового ПСК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ПСК с услугополучателем в течение 20 минут и отправляет услугополучателя в процедурный кабинет для забора крови на наличие антител к 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производит забор крови, с регистрацией в соответствующем журнале, затем выдает услугополучателю талон с регистрационным номером и датой забора крови. После забора крови заносит направления, сопровождающие образцы крови (индивидуальное в 1-ом экземпляре, списочное в 2-х экземплярах) к руководству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направления, сопровождающие образцы крови услугополучателя в течение 20 минут. После подписания сопроводительного письма курьерская служба услугодателя в течение рабочего дня доставляет образцы крови в лабораторию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доставляет образцы крови в лабораторию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преаналитическую подготовку образцов крови услугополучателей и отправляет в центр СПИД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сроки,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производит анализы крови и отправляет результаты анализов крови в медицинскую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результата анализа крови, в тот же рабочий день, 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 случае обращения услугополучателя в центр СПИД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3683"/>
        <w:gridCol w:w="2480"/>
        <w:gridCol w:w="3122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специалист по консультированию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 процедурного кабинета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 лаборатория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 регистрирует обращение услугополучателя в журнале регистрации, проводит до тестовое ПСК и отправляет услугоплучателя в кабинет для забора крови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обращение услугополучателя в журнале регистрации, производит забор крови услугополучателя, затем выдает услугополучателю талон с регистрационным номером и датой забора крови. Заносит направления, сопровождающие образцы крови (списочное в 2-х экземплярах) в диагностическую лабораторию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анализы крови в сроки, указанные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 отправляет результат к уполномоченному сотруднику выдачи справок-сертификатов, для оформления результата государственной услуги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 готовит результат государственной услуги, подписывает у уполномоченного должностного лица, проводит послетестовое ПСК с услугополучателем и выдает результат услугополучателю в сроки, указанные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54"/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«Выдача справки с туберкулезного диспансера» </w:t>
      </w:r>
    </w:p>
    <w:bookmarkEnd w:id="55"/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туберкулезного диспансера» (далее - государственная услуга) оказывается туберкулезными диспансерами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с туберкулезного диспансера в бумажном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с туберкулезного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57"/>
    <w:bookmarkStart w:name="z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к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сотрудник (регистратор) проверяет документы предоставленные услугодателем, затем проверяет по базе «Национальный регистр больных туберкулезом», после этого готовит проект результата государственной услуги и заносит к врачу-фтизиатру;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врач-фтизиатр в течение 10 минут подписывает результат государственной услуги и выдает к медицинскому сотруднику (регистратору);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сотрудник (регистратор) регистрирует результат государственной услуги в журнале регистрации и выдает услугополучателю в указанные сроки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9"/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медицинский работник (регистратор), врач-фтизиатр.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между структурными подразделениями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туберкулезного диспансера»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туберкулезного диспансера»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4139"/>
        <w:gridCol w:w="4425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сотрудник (регистратор)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Врач-фтизиатр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сотрудник (регистратор)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предоставленные услугодателем, затем проверяет по базе «Национальный регистр больных туберкулезом», после этого готовит проект результата государственной услуги и заносит к врачу-фтизиатру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подписывает результата государственной услуги и выдает к медицинскому сотруднику (регистратору)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государственной услуги в журнале регистрации и выдает услугополучателю в указанные сроки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66"/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«Выдача справки</w:t>
      </w:r>
      <w:r>
        <w:br/>
      </w:r>
      <w:r>
        <w:rPr>
          <w:rFonts w:ascii="Times New Roman"/>
          <w:b/>
          <w:i w:val="false"/>
          <w:color w:val="000000"/>
        </w:rPr>
        <w:t>
      с психоневрологического диспансера»</w:t>
      </w:r>
    </w:p>
    <w:bookmarkEnd w:id="67"/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психоневрологического диспансера» (далее - государственная услуга) оказывается государственным учреждением «Областной психоневрологический диспансер»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психоневрологического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с психоневрологического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69"/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      (работников) услугодателя в процессе оказания государственной услуги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к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регистратор принимает документы предоставленные услугодателем, затем проверяет по медицинской картотеке, после этого готовит проект результата государственной услуги в течение 20 минут и заносит к врачу-психиатру;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врач-психиатр в течение двух часов подписывает результат государственной услуги и выдает к медицинскому регистратору;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регистратор регистрирует результат государственной услуги в журнале регистрации и выдает услугополучателю в течение сорок минут. </w:t>
      </w:r>
    </w:p>
    <w:bookmarkEnd w:id="71"/>
    <w:bookmarkStart w:name="z1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оказании государственной услуги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государственной услуги участвует медицинский регистратор и врач-психиатр.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между структурными подразделениями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3"/>
    <w:bookmarkStart w:name="z1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с психоневрологического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диспансера»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виде</w:t>
      </w:r>
      <w:r>
        <w:br/>
      </w:r>
      <w:r>
        <w:rPr>
          <w:rFonts w:ascii="Times New Roman"/>
          <w:b/>
          <w:i w:val="false"/>
          <w:color w:val="000000"/>
        </w:rPr>
        <w:t>
     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133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с психоневрологического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диспансера»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1"/>
        <w:gridCol w:w="3990"/>
        <w:gridCol w:w="4599"/>
      </w:tblGrid>
      <w:tr>
        <w:trPr>
          <w:trHeight w:val="30" w:hRule="atLeast"/>
        </w:trPr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регистратор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регистратор</w:t>
            </w:r>
          </w:p>
        </w:tc>
      </w:tr>
      <w:tr>
        <w:trPr>
          <w:trHeight w:val="30" w:hRule="atLeast"/>
        </w:trPr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предоставленные услугодателем, затем проверяет по медицинской картотеке, после этого готовит проект результата государственной услуги в течение 20 минут и заносит к врачу-психиатру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часа подписывает результата государственной услуги и выдает к медицинскому регистратору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государственной услуги в журнале регистрации и выдает услугополучателю в течение 40 минут</w:t>
            </w:r>
          </w:p>
        </w:tc>
      </w:tr>
    </w:tbl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</w:t>
      </w:r>
    </w:p>
    <w:bookmarkEnd w:id="78"/>
    <w:bookmarkStart w:name="z1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справки с наркологического диспансера»</w:t>
      </w:r>
    </w:p>
    <w:bookmarkEnd w:id="79"/>
    <w:bookmarkStart w:name="z12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наркологического диспансера» (далее – государственная услуга) оказывается государственным коммунальным казенным предприятием «Областной наркологический диспансер» управления здравоохранения акимата Южно-Казахстанской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наркологического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справки с наркологического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в бумажной форме,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1"/>
    <w:bookmarkStart w:name="z12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      (работников) услугодателя в процессе оказания государственной услуги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обращения (заявления)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медицинской организации в течение 10 минут регистрирует заявление услугополучателя в журнале регистрации, затем проверяет документы, сверяет их с базами данных и направляет услугополучателя на оплату услуги. В случае принадлежности услугополучателя к льготной категории, услугополучатель после регистрации заявления, проверки документов и сверки с базой данных, с заполненной паспортной частью справки направляется уполномоченным сотрудником (медицинскими регистратором) непосредственно к врачу-наркологу;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(кассир) в течение 5 минут принимает оплату за государственную услугу, выдает документ о факте оплаты (чек) и направляет услугополучателя в регистратуру;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(медицинский регистратор) в течение 10 минут оформляет паспортную часть выдаваемой справки с указанием отношения к учету и направляет в кабинет врача-нарколога;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врач-нарколог производит осмотр с регистрацией в журнале приема амбулаторных больных, готовит и подписывает результат государственной услуги, затем передает их к уполномоченному сотруднику (медицинскому регистратору) для выдачи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(медицинский регистратор) регистрирует и выдает результат государственной услуги к услугополучателю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3"/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(медицинский 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(кассир);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врач-нарколог.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процедур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5"/>
    <w:bookmarkStart w:name="z13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с наркологического диспансера»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7691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с наркологического диспансера»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графическом виде и справочник бизнес-процессов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2091"/>
        <w:gridCol w:w="2340"/>
        <w:gridCol w:w="1979"/>
        <w:gridCol w:w="2716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(кассир)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Врач-нарколог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заявление услугополучателя в журнале регистрации, затем проверяет документы, сверяет их с базами данных и направляет услугополучателя на оплату услуги. В случае принадлежности услугополучателя к льготной категории, услугополучатель после регистрации заявления, проверки документов и сверки с базой данных, с заполненной паспортной частью справки направляется уполномоченным сотрудником (медицинскими регистратором) непосредственно к врачу-наркологу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 принимает оплату за услугу, выдает документ о факте оплаты (чек) и направляет услугополучателя в регистратуру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оформляет паспортную часть выдаваемой справки с указанием отношения к учету и направляет в кабинет врача-нарколога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осмотр с регистрацией в журнале приема амбулаторных больных, готовит и подписывает результат государственной услуги, затем передает их к уполномоченному сотруднику (медицинскому регистратору) для выдачи результата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 выдает результат государственной услуги к услугополучателю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