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af61" w14:textId="0e6a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178. Зарегистрировано Департаментом юстиции Южно-Казахстанской области 22 июля 2014 года № 2729. Утратило силу постановлением акимата Южно-Казахстанской области от 25 июня 2015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25.06.2015 № 190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энергетики и жилищно-коммунального хозяйства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 № 178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(далее - государственная услуга) 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жилищно-коммунального хозяйства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 - портал «электронного правительства»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 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документы, которые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проводит регистрацию заявления и выдает услугополучателю расписку о приеме документов в течений 10 минут,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услугодателю. В случае предоставления услугополучателем неполного пакета документов работник Центра отказывает в приеме заявления и по услугам государственного стандарта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расписку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осуществляет проверку полноты документов и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готовит результат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10 минут регистрирует ответ с приложением результата государственной услуги и передает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Центра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работников Центра при регистрации и обработке запроса услугополучателя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нуждающимся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частном жилищном фонде»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 процессов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548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нуждающимся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частном жилищном фонде»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8519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342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нуждающимся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частном жилищном фонде»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34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834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нуждающимся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частном жилищном фонде»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табличном виде и справочник бизнес-процессов оказания государственной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807"/>
        <w:gridCol w:w="1667"/>
        <w:gridCol w:w="1281"/>
        <w:gridCol w:w="1496"/>
        <w:gridCol w:w="1281"/>
        <w:gridCol w:w="1668"/>
        <w:gridCol w:w="1754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 услугодателя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226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необходимые документы, предусмотренные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Центр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запроса; вида запрашиваемой государственной услуги; количества и названий приложенных документов; даты (время) и места выдачи документов; фамилии, имени, отчества и должности лица, принявшего заявление на оказание государственной услуги и передает полученные документы в течение 10 минут услугодателю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30 минут определяет ответственного исполнителя для рассмотрения документов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 и в указанные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готовит проект ответа услугополучателю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тот же рабочий день подписывает проект ответа и передает их работнику канцелярии услугодателя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регистрирует ответ с приложением результата государственной услуги и передает в Центр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