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fe8e" w14:textId="9b1f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9 июня 2014 года № 176. Зарегистрировано Департаментом юстиции Южно-Казахстанской области 22 июля 2014 года № 2728. Утратило силу постановлением акимата Южно-Казахстанской области от 19 февраля 2016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19.02.2016 № 36 (вводится в действие с момента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Южно-Казахстанской области"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Оспанова Б.С.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Бектаев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2014 года № 176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услуг по подаче воды сельскохозяйственным товаропроизводителям"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"Субсидирование стоимости услуг по подаче воды сельскохозяйственным товаропроизводителям" (далее - государственная услуга) оказывается государственным учреждением "Управление сельского хозяйства Южно-Казахстанской области" (далее - услугодатель) и структурными подразделениями местных исполнительных органов районов и городов областного значения осуществляющими функции в области сельского хозяйства (далее-Отдел).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осуществляется Отделом, выдача результатов государственной услуги осуществляется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получения государственной услуги, услугополучатель предоставляет в Отдел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услуг по подаче воды сельскохозяйственным товаропроизводителям"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134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день приемки документов уполномоченный сотрудник Отдела выдает услугополучателю уведомление о принятых документах в полном объеме. Отдел устанавливает дату начала и окончания приема документов для получения субсидий, обеспечивает публикацию сроков приема документов и других необходимых сведений в местных средствах массовой информации с указанием порядка работы межведомственной комиссии (далее – МВК);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МВК в срок до 25 февраля текущего года рассматривает представленные заявки и представляет на утверждение списки водопользователей в разрезе сельских потребительских кооперативов водопользователей (далее-СПКВ) акиму района или города областного значения на получение субсидий по удешевлению стоимости услуг по подаче воды и суммы субсидий, в соответствии с утвержденными ставками;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после утверждения списка водопользователей аким района или города областного значения в срок до 28 февраля текущего года представляет услугодателю список водопользователей в разрезе СПКВ;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услугодатель в недельный срок уведомляет в письменной форме водопользователей и СПКВ о принятых решениях акимами районов или городов областного значения по утверждению списков водопользователей с указанием годовых сумм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Отдел после проверки документов, в срок до 25 числа текущего месяца направляет услугодателю сводный реестр водопользователей;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услугодатель в течение пяти рабочих дней проверяет соответствие представленных документов требованиям, формирует ведомость на выплату бюджетных субсидий, счета к оплате и представляет в территориальное подразделение казначейства реестр счета к оплате.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уполномоченный сотрудник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МВК;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аким района, города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к настоящему регламенту. Описание последовательности процедур (действий) государственной услуги в виде блок-схемы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8. Подробное описание последовательности процедур (действий), взаимодействий структурных подразделений (работников) услугодателя в процессе оказания услуги в графическом и схематическом виде и справочник бизнес-процессов оказания государственной услуги представлены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подаче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3546"/>
        <w:gridCol w:w="1616"/>
        <w:gridCol w:w="2063"/>
        <w:gridCol w:w="1542"/>
        <w:gridCol w:w="2584"/>
      </w:tblGrid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 или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день приемки документов выдает услугополучателю уведомление о принятых документах в полном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 до 25 февраля текущего года рассматривает представленные заявки и представляет на утверждение списки водопользователей в разрезе СПКВ акиму района или города областного значения на получение субсидий по удешевлению стоимости услуг по подаче воды и суммы субсидий, в соответствии с утвержденными ставками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 списка водопользователей в срок до 28 февраля текущего года представляет услугодателю список водопользователей в разрезе СПКВ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недельный срок уведомляет в письменной форме водопользователей и СПКВ о принятых решениях акимами районов или городов областного значения по утверждению списков водопользователей с указанием годовых сумм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проверки документов, в срок до 25 числа текущего месяца направляет в услугодатель сводный реестр водопользователей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пяти рабочих дней проверяет соответствие представленных документов требованиям, формирует ведомость на выплату бюджетных субсидий, счета к оплате и представляет в территориальное подразделение казначейства реестр счетов к оплате и счета к оплате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