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aa1c" w14:textId="8cea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173. Зарегистрировано Департаментом юстиции Южно-Казахстанской области 22 июля 2014 года № 2725. Утратило силу постановлением акимата Южно-Казахстанской области от 1 июля 2015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01.07.2015 № 202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«Установление опеки или попечительства над ребенком-сиротой (детьми-сиротами) и ребенком (детьми), оставшимся без попечения родителей»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согласно 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бесплатного подвоза к общеобразовательным организациям и обратно домой детям, проживающим в отдаленных сельских пунктах»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бесплатного питания отдельным категориям обучающихся и воспитанников в общеобразовательных школах» согласно приложению 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согласно приложению 7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    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справок по опеке и попечительству»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по опеке и попечительству» (далее-государственная услуга) оказывается отделами образования районов и городов областного значения Южно-Казахстанской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центрами обслуживания населения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справка об опеке и попечительстве над ребенком-сиротой (детьми-сиротами) и ребенком (детьми), оставшимся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справок по опеке и попечительству»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 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услуги является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получение государственной услуги через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 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Центр. Работник Центра, имеющий доступ в соответствующую информационную систему, регистрирует заявление, проверяет по базе и в течение пяти минут выдает результат государственной услуги услугополучателю либо его представителю по доверенности. В случае предоставления услугополучателем неполного пакета документов работник Центра отказывает в приеме заявления и выдает расписку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  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опеке и попечительству»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5151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опеке и попечительству»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      </w:t>
      </w:r>
      <w:r>
        <w:drawing>
          <wp:inline distT="0" distB="0" distL="0" distR="0">
            <wp:extent cx="86741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088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опеке и попечительству»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853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308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«Установление опеки или попечительства над ребенком-сиротой (детьми-сиротами) и ребенком (детьми), оставшимся без попечения родителей» (далее – государственная услуга) оказывается отделами образования районов и городов областного значения Южно-Казахстанской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справка об установлении опеки или попечительства над ребенком-сиротой (детьми-сиротами) и ребенком (детьми), оставшимся без попечения родителей 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либо мотивированный отказ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 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 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получение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прикрепить пакет документов в электронном виде согласно перечню,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  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«Установление опеки или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ребенком (детьми), оставшимся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попечения родителей»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643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«Установление опеки или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ребенком (детьми), оставшимся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попечения родителей»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472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181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«Установление опеки или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ребенком (детьми), оставшимся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попечения родителей»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2216"/>
        <w:gridCol w:w="3378"/>
        <w:gridCol w:w="2115"/>
        <w:gridCol w:w="2086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полученных документов и в течение 10 минут передает их на рассмотрение к руководству услугодателя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передает их в канцелярию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</w:t>
      </w:r>
    </w:p>
    <w:bookmarkEnd w:id="27"/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- государственная услуга) оказывается отделами образования районов и городов областного значения Южно-Казахстанской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(далее-Центр);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справка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справок в органы внутренних дел для распоряжения имуществом несовершеннолетних детей, справок в банки для распоряжения имуществом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 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получение государственной услуги через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 </w:t>
      </w:r>
    </w:p>
    <w:bookmarkEnd w:id="32"/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предоставляет документы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заявления, и выдает услугополучателю расписку о приеме документов, указанных в пункте 9 Стандарта и передает полученные документы в накопительный сектор Центра. Накопительный сектор Центра в тот же рабочий день отправляет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1.1) в случае предоставления услугополучателем неполного пакета документов работник Центра отказывает в приеме заявления и выдает расписку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принимает заявления 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подписывает результат государственной услуги руководством и отправляет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услуги, а также описание порядка взаимодействия с Центром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   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единый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добровольный накопительный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пенсионный фонд, банки,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      Центра и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754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единый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добровольный накопительный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пенсионный фонд, банки,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8138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088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единый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добровольный накопительный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пенсионный фонд, банки,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4234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234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308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единый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добровольный накопительный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пенсионный фонд, банки,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3537"/>
        <w:gridCol w:w="3030"/>
        <w:gridCol w:w="3212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и выдает услугополучателю расписку о приеме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Центра. Накопительный сектор Центра в тот же рабочий день отправляет документы услугодателю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услугополучателем неполного пакета документов работник Центра отказывает в приеме заявления и выдает расписку об отказе в приеме документов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 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подписывает результат государственной услуги руководством и отправляет в Центр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</w:t>
      </w:r>
    </w:p>
    <w:bookmarkEnd w:id="41"/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</w:p>
    <w:bookmarkEnd w:id="42"/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государственная услуга) оказывается отделами образования районов и городов областного значения Южно-Казахстанской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(далее-Центр);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 </w:t>
      </w:r>
    </w:p>
    <w:bookmarkEnd w:id="44"/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получение государственной услуги через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 </w:t>
      </w:r>
    </w:p>
    <w:bookmarkEnd w:id="46"/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48"/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предоставляет документы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заявления, и выдает услугополучателю расписку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Центра. Накопительный сектор Центра в тот же рабочий день отправляет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1.1) в случае предоставления услугополучателем неполного пакета документов работник Центра отказывает в приеме заявления и выдает расписку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принимает заявления 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подписывает результат государственной услуги руководством и отправляет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услуги, а также описание порядка взаимодействия с Центром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008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  <w:r>
        <w:drawing>
          <wp:inline distT="0" distB="0" distL="0" distR="0">
            <wp:extent cx="8826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977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091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816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3537"/>
        <w:gridCol w:w="3030"/>
        <w:gridCol w:w="3212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и выдает услугополучателю расписку о приеме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Центра. Накопительный сектор Центра в тот же рабочий день отправляет документы услугодателю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услугополучателем неполного пакета документов работник Центра отказывает в приеме заявления и выдает расписку об отказе в приеме документов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 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подписывает результат государственной услуги руководством и отправляет в Центр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</w:t>
      </w:r>
    </w:p>
    <w:bookmarkEnd w:id="55"/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«Предоставление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56"/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бесплатного подвоза к общеобразовательным организациям и обратно домой детям, проживающим в отдаленных сельских пунктах» (далее –государственная услуга) оказывается аппаратом акима поселка, села, сельского округа Южно-Казахстанской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справка об обеспечении бесплатным подвозом к общеобразовательной организации образования и обратно домой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«Предоставление бесплатного подвоза к общеобразовательным организациям и обратно домой детям, проживающим в отдаленных сельских пунктах»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8"/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 </w:t>
      </w:r>
    </w:p>
    <w:bookmarkEnd w:id="60"/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2"/>
    <w:bookmarkStart w:name="z9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  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отдаленных сельских пунктах»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468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отдаленных сельских пунктах»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2216"/>
        <w:gridCol w:w="3378"/>
        <w:gridCol w:w="2115"/>
        <w:gridCol w:w="2086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</w:t>
      </w:r>
    </w:p>
    <w:bookmarkEnd w:id="67"/>
    <w:bookmarkStart w:name="z10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«Предоставление бесплатного питания отдельным категориям обучающихся и воспитанников в общеобразовательных школах»</w:t>
      </w:r>
    </w:p>
    <w:bookmarkEnd w:id="68"/>
    <w:bookmarkStart w:name="z1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бесплатного питания отдельным категориям обучающихся и воспитанников в общеобразовательных школах» (далее – государственная услуга) оказывается местными исполнительными органами районов и городов областного значения Южно-Казахстанской области осуществляющих функций в сфере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государственной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справка о предоставлении бесплатного питания в общеобразовательной школе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«Предоставление бесплатного питания отдельным категориям обучающихся и воспитанников в общеобразовательных школах»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 </w:t>
      </w:r>
    </w:p>
    <w:bookmarkEnd w:id="70"/>
    <w:bookmarkStart w:name="z1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 </w:t>
      </w:r>
    </w:p>
    <w:bookmarkEnd w:id="72"/>
    <w:bookmarkStart w:name="z10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74"/>
    <w:bookmarkStart w:name="z11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услуги является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получение государственной услуги через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   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категориям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воспитанников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школах»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738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категориям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воспитанников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школах»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4869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080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категориям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воспитанников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школах»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2216"/>
        <w:gridCol w:w="3378"/>
        <w:gridCol w:w="2115"/>
        <w:gridCol w:w="2086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</w:t>
      </w:r>
    </w:p>
    <w:bookmarkEnd w:id="80"/>
    <w:bookmarkStart w:name="z11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</w:t>
      </w:r>
    </w:p>
    <w:bookmarkEnd w:id="81"/>
    <w:bookmarkStart w:name="z11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(далее – государственная услуга) оказывается отделами образования районов и городов областного значения Южно-Казахстанской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3"/>
    <w:bookmarkStart w:name="z12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End w:id="85"/>
    <w:bookmarkStart w:name="z12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87"/>
    <w:bookmarkStart w:name="z12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   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выплаты пособия опекунам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попечителям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ребенка-сироты (детей-сирот)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ребенка (детей), оставшегося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попечения родителей»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468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выплаты пособия опекунам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попечителям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ребенка-сироты (детей-сирот)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ребенка (детей), оставшегося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попечения родителей»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в графической форме и справочник бизнес-процессов оказания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2216"/>
        <w:gridCol w:w="3378"/>
        <w:gridCol w:w="2115"/>
        <w:gridCol w:w="2086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