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9c3b" w14:textId="3239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177. Зарегистрировано Департаментом юстиции Южно-Казахстанской области 21 июля 2014 года № 2722. Утратило силу постановлением акимата Южно-Казахстанской области от 1 октября 2015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01.10.2015 № 294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туризма Южно-Казахстанской области» (Жолдас Р.)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 № 177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«Предоставление туристской информации, в том числе о туристском потенциале, объектах туризма и лицах, осуществляющих туристскую деятельность»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туристской информации, в том числе о туристском потенциале, объектах туризма и лицах, осуществляющих туристскую деятельность» (далее – государственная услуга) оказывается государственным учреждением «Управление туризма Южно-Казахстанской области»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заявлении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заявления и выдает услугополучателю государственной услуги талон о приеме заявления,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и в течение 10 минут передает полученное заявление руководству услугодателя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в течение 20 минут ответственного исполнителя для рассмотрения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заявления,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тот же рабочий день руководство услугодателя подписывает результат государственной услуги и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разделе 2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туристской информации,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 о туристском потенциале, объектах туризма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лицах, осуществляющих туристскую деятельность»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867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туристской информации,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 о туристском потенциале, объектах туризма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лицах, осуществляющих туристскую деятельность»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структурных подразделений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1962"/>
        <w:gridCol w:w="2948"/>
        <w:gridCol w:w="2004"/>
        <w:gridCol w:w="2907"/>
      </w:tblGrid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заявления, выдает услугополучателю талон о приеме заявления и в течение 10 минут передает полученное заявление руководству услугодателя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20 минут ответственного исполнителя для рассмотрения заявления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результат государственной услуги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к руководству услугодателя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в канцелярию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