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f948" w14:textId="38af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апреля 2014 года № 101. Зарегистрировано Департаментом юстиции Южно-Казахстанской области 23 мая 2014 года № 2668. Утратило силу постановлением акимата Южно-Казахстанской области от 5 июня 2015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05.06.2015 № 165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экономики и бюджетного планирования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«28»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(далее - государственная услуга) оказывается уполномоченными органами по развитию сельских территорий районов и городов областного значения (далее - услугодатель). Прием документов и выдача результата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меры социальной поддержки в виде подъемного пособия и бюджетного кредита.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личное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предоставляет к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приема документов уполномоченный сотрудник услугодателя в тот же рабочий день отправляет документы к акиму района или города областного значения (далее - аким) для ознакомления и визирования;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ознакомления аким в тот же рабочий день направляет документы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отправляет документы к уполномоченному сотруднику услугодателя для подготовления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производит расчеты потребности финансовых средств и в течение пяти календарных дней со дня принятия документов направляет их в комиссию состоящая из депутатов районного (города областного значения) маслихата, представителей исполнительных органов района (города областного значения) и общественных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комиссия, в течение десяти календарных дней с момента поступления документов от услугодателя, рассматривает предоставленные документы и рекомендует акимату района или города (областного значения) о предоставлении специалисту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или города областного значения в течение десяти календарных дней с момента поступления рекомендации комиссии принимает постановление о предоставлении мер социальной поддержки специалистам. В течение семи календарных дней после принятия постановления между услугодателем, специалистом и поверенным (агентом) заключается соглашение о предоставлении мер социальной поддержки специалистам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заключения соглашения услугодатель в течение семи календарных дней перечисляет сумму подъемного пособия на индивидуальные лицевые счета специалистов, а поверенный (агент) в течение тридцати рабочих дней в порядке, установленном законодательством Республики Казахстан, предоставляет специалисту кредит на приобретение или строительство жилья.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и взаимодействие административных действий (процедур) с указанием срока выполнения каждого административного действия (процедуры) в виде блок-схемы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4 - в редакции постановления акимата Южно-Казахстанской области от 25.08.2014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Cправочник бизнес-процессов оказания государственной услуги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Регламент дополнен пунктом 9 в соответствии с постановлением акимата Южно-Казахстанской области от 25.08.2014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 «Предоставление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поддержки специалистам в области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образования, 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пункты»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государственной услуги в виде блок-схемы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19507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 «Предоставление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поддержки специалистам в области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образования, 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пункты»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государственной услуги в графическом виде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2137"/>
        <w:gridCol w:w="1590"/>
        <w:gridCol w:w="1822"/>
        <w:gridCol w:w="2340"/>
        <w:gridCol w:w="3142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или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приема документов в тот же рабочий день отправляет документы к акиму для озанакомления и визирования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озанокмления в тот же рабочий день направляет документы к услугодателю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отправляет документы к уполномоченному сотруднику услугодателя для подготовления результата государственной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 и в течение пяти календарных дней со дня принятия документов направляет их в комиссию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календарных дней с момента поступления документов от услугодателя, рассматривает предоставленные документы и рекомендует акимату района или города (областного значения) о предоставлении специалисту мер социальной поддержки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календарных дней с момента поступления рекомендации комиссии принимает постановление о предоставлении мер социальной поддержки специалистам. В течение семи календарных дней после принятия постановления между услугодателем, специалистом и поверенным (агентом) заключается соглашение о предоставлении мер социальной поддержки специалистам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 в течение семи календарных дней перечисляет сумму подъемного пособия на индивидуальные лицевые счета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тридцати рабочих дней в порядке, установленном законодательством Республики Казахстан, предоставляет специалисту кредит на приобретение или строительство жилья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 «Предоставление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поддержки специалистам в области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образования, 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постановлением акимата Южно-Казахстанской области от 25.08.2014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drawing>
          <wp:inline distT="0" distB="0" distL="0" distR="0">
            <wp:extent cx="104140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