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bd9" w14:textId="be3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Южно-Казахстанского областного акимата от 28 апреля 2014 года № 100 и решение Южно-Казахстанского областного маслихата от 15 апреля 2014 года № 26/210-V. Зарегистрировано Департаментом юстиции Южно-Казахстанской области 19 мая 2014 года № 2661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совместным решением Туркестанского областного маслихата от 11.09.2020 </w:t>
      </w:r>
      <w:r>
        <w:rPr>
          <w:rFonts w:ascii="Times New Roman"/>
          <w:b w:val="false"/>
          <w:i w:val="false"/>
          <w:color w:val="000000"/>
          <w:sz w:val="28"/>
        </w:rPr>
        <w:t>№ 52/539-VI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Туркестанской области от 18.11.2020 № 232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решением Туркестанского областного маслихата от 11.09.2020 </w:t>
      </w:r>
      <w:r>
        <w:rPr>
          <w:rFonts w:ascii="Times New Roman"/>
          <w:b w:val="false"/>
          <w:i w:val="false"/>
          <w:color w:val="000000"/>
          <w:sz w:val="28"/>
        </w:rPr>
        <w:t>№ 52/539-VI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Туркестанской области от 18.11.2020 № 232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"28"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15 " апреля 2014 года № 26/210-V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Сноска.Приложение в редакции совместного постановления акимата Туркестанской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Туркестанской области от 13.12.2024 № 14/191-VIII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неорошаемых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