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90d9" w14:textId="06c9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апреля 2014 года № 89. Зарегистрировано Департаментом юстиции Южно-Казахстанской области 17 апреля 2014 года № 2610. Утратило силу постановлением акимата Южно-Казахстанской области от 25 июля 2014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25.07.2014 № 252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приоритетным культурам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стоимость экспертизы качества одной пробы хлопка-волокна и хлопка-сырца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реализованных отечественными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мая 2013 года № 103 «О мерах по реализации постановления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(зарегистрировано в Реестре государственной регистрации нормативных правовых актов за № 2293, опубликовано 3 июня 2013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первого заместителя акима области Оспанова Б.С.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апреля 2014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 № 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0984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(сафлор, подсолнечник, клещевина)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травы посева текущего года)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 № 89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приоритетным культурам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6834"/>
        <w:gridCol w:w="2199"/>
        <w:gridCol w:w="219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гектар, тенге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кукуруза, возделываемая с применением систем капельного орошения промышленного образца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(сафлор, подсолнечник, клещевина)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овоще-бахчевые,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хлопчатник, возделываемый с применением систем капельного орошения промышленного образца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промышленных тепличных комплексах (1 культурооборот)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фермерских теплицах (1 культурооборот)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 № 89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Нормы субсидий на частичное возмещение стоимости затрат на закладку и выращивание многолетних насаждений плодово-ягодных культур и винограда,</w:t>
      </w:r>
      <w:r>
        <w:br/>
      </w:r>
      <w:r>
        <w:rPr>
          <w:rFonts w:ascii="Times New Roman"/>
          <w:b/>
          <w:i w:val="false"/>
          <w:color w:val="000000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042"/>
        <w:gridCol w:w="863"/>
        <w:gridCol w:w="527"/>
        <w:gridCol w:w="823"/>
        <w:gridCol w:w="913"/>
        <w:gridCol w:w="775"/>
        <w:gridCol w:w="1133"/>
        <w:gridCol w:w="921"/>
        <w:gridCol w:w="897"/>
        <w:gridCol w:w="832"/>
        <w:gridCol w:w="1093"/>
        <w:gridCol w:w="775"/>
        <w:gridCol w:w="641"/>
        <w:gridCol w:w="775"/>
      </w:tblGrid>
      <w:tr>
        <w:trPr>
          <w:trHeight w:val="31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1 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 с установкой шпаллер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плодово-ягодных культур:</w:t>
            </w:r>
          </w:p>
        </w:tc>
      </w:tr>
      <w:tr>
        <w:trPr>
          <w:trHeight w:val="27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792 824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489 841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1 966 895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2 035 596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805 937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2 097 242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838 897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1 083 562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1 165 962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1 185 586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1 288 586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3 305 491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1 622 577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1 237 066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2 750 536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1 354 774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1 154 728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2 485 877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1 248 911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2 830 721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винограда (с установкой шпалер во второй год):</w:t>
            </w:r>
          </w:p>
        </w:tc>
      </w:tr>
      <w:tr>
        <w:trPr>
          <w:trHeight w:val="34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631 570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1 603 439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1 636 090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672 770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1 775 037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1 865 059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1 979 492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 традиционной технологии в 2011 году: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сады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сады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Яблони сорта «Апорт» (без учета затрат на систему капельного орошения):</w:t>
            </w:r>
          </w:p>
        </w:tc>
      </w:tr>
      <w:tr>
        <w:trPr>
          <w:trHeight w:val="72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 № 89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экспертизы качества одной пробы хлопка-волокна и хлопка-сырца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4"/>
        <w:gridCol w:w="3841"/>
        <w:gridCol w:w="3745"/>
      </w:tblGrid>
      <w:tr>
        <w:trPr>
          <w:trHeight w:val="30" w:hRule="atLeast"/>
        </w:trPr>
        <w:tc>
          <w:tcPr>
            <w:tcW w:w="4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качества одной пробы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 –сырца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тенге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тенге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 № 89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Нормы субсидий на 1 тонну (литр, килограмм) удобрений, реализованных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538"/>
        <w:gridCol w:w="2286"/>
        <w:gridCol w:w="2392"/>
        <w:gridCol w:w="1908"/>
      </w:tblGrid>
      <w:tr>
        <w:trPr>
          <w:trHeight w:val="11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1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(N-34,4%)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S-17%)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</w:p>
        </w:tc>
      </w:tr>
      <w:tr>
        <w:trPr>
          <w:trHeight w:val="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20 429</w:t>
            </w:r>
          </w:p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46 080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100 800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в мешках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О-16% 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51 840</w:t>
            </w:r>
          </w:p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азотсодержащий «Супрефос-NS»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2014 года № 89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Нормы субсидий на 1 тонну (литр, килограмм) удобрений, приобретенных у поставщика удобрений и (или) у иностранных производителей удобрений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970"/>
        <w:gridCol w:w="1605"/>
        <w:gridCol w:w="2552"/>
        <w:gridCol w:w="2755"/>
      </w:tblGrid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 Узбекистан)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(Российская Федерация)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(N-21%)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(N-27-33%)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 Узбекистан)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(Российская Федерация)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 Узбекистан)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(Российская Федерация)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 Узбекистан)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(Российская Федерация)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