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10f" w14:textId="130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на субсидирование стоимости услуг по подаче воды сельскохозяйственным товаропроизводителям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11 марта 2014 года № 3. Зарегистрировано Департаментом юстиции Южно-Казахстанской области 9 апреля 2014 года № 2601. Утратило силу решением акима Южно-Казахстанской области от 16 июля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Южно-Казахстанской области от 16.07.2015 № 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 4 апреля 2006 года № 237,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на субсидирование стоимости услуг по подаче воды сельскохозяйственным товаропроизводителям по районам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Южно-Казахстанской области от 11 января 2013 года № 3 «Об определении объема субсидий на субсидирование стоимости услуг по подаче воды сельскохозяйственным товаропроизводителям по районам» (зарегистрировано в Реестре государственной регистрации нормативных правовых актов за № 2215, опубликовано 8 февраля 2013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марта 2014 года № 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 субсидий на субсидирование стоимости услуг по подаче воды сельскохозяйственным товаропроизводителям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994"/>
        <w:gridCol w:w="3219"/>
        <w:gridCol w:w="5059"/>
      </w:tblGrid>
      <w:tr>
        <w:trPr>
          <w:trHeight w:val="19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(городов областного значения)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лимит, тысячи кубических метров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тысячи тенге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141916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98761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1877668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