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bb327" w14:textId="ccbb3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Южно-Казахстанской области от 13 июня 2012 года № 169 "Об утверждении государственного образовательного заказа на подготовку специалистов с техническим и профессиональным, послесредним образованием на 2012-2013 учебный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19 марта 2014 года № 68. Зарегистрировано Департаментом юстиции Южно-Казахстанской области 4 апреля 2014 года № 2592.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13 июня 2012 года № 169 "Об утверждении государственного образовательного заказа на подготовку специалистов с техническим и профессиональным, послесредним образованием на 2012-2013 учебный год" (зарегистрировано в Реестре государственной регистрации нормативных правовых актов за № 2080, опубликовано 23 июня 2012 года в газете "Южный Казахстан")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слова "ТОО "Многопрофильный колледж "Ізденіс" заменить словами "Государственное коммунальное казенное предприятие "Южно-Казахстанский политехнический колледж" управления образования акимата Южно-Казахстанской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образования Южно-Казахстанской области" в порядке, установленном законодательными актами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 и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размещение настоящего постановления на Интернет-ресурсе акимата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области Каныбекова С.А.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