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45e3" w14:textId="8a74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2014 года № 364-V. Зарегистрировано Департаментом юстиции Атырауской области 16 января 2015 года № 3085. Утратило силу решением Курмангазинского районного маслихата Атырауской области от 25 декабря 2023 года № 103-VIII</w:t>
      </w:r>
    </w:p>
    <w:p>
      <w:pPr>
        <w:spacing w:after="0"/>
        <w:ind w:left="0"/>
        <w:jc w:val="both"/>
      </w:pPr>
      <w:bookmarkStart w:name="z56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25.12.2023 № </w:t>
      </w:r>
      <w:r>
        <w:rPr>
          <w:rFonts w:ascii="Times New Roman"/>
          <w:b w:val="false"/>
          <w:i w:val="false"/>
          <w:color w:val="ff0000"/>
          <w:sz w:val="28"/>
        </w:rPr>
        <w:t>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в редакции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решений от 23 декабря 2014 года акима Ганюшкинского сельского округа № 348, акима Орлинского сельского округа № 63, акима Нуржауского сельского округа № 30, акима Кировского сельского округа № 43, акима Шортанбайского сельского округа № 18, акима Дынгызылского сельского округа № 17, акима Сафонского сельского округа № 12, акима Аккольского сельского округа № 59, акима Енбекшинского сельского округа № 79, акима Байдинского сельского округа № 29, акима Тенизского сельского округа № 49, акима Бирликского сельского округа № 18, акима Кигашского сельского округа № 22, акима Макашского сельского округа № 31, акима Суюндукского сельского округа № 11, акима Азгирского сельского округа № 4, акима Асанского сельского округа № 9, решений от 24 декабря 2014 года акима Коптогайского сельского округа № 4 и акима Кудряшовского сельского округа № 20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Құрманғазы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000000"/>
          <w:sz w:val="28"/>
        </w:rPr>
        <w:t>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Орлинского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Нуржауского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Жаңаталап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000000"/>
          <w:sz w:val="28"/>
        </w:rPr>
        <w:t>424-VI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Шортанбайского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Дынгызылского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Сафонского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Аккольского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Енбекшинского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Байдинского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Тенизского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Бирликского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Кигашского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Макашского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Суюндукского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Азгирского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Асанского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Коптогайского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Кудряшовского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внесены изменения на казахском языке, текст на русском языке не меняется, решением Курмангазинского районного маслихата от 10.03.2022 № </w:t>
      </w:r>
      <w:r>
        <w:rPr>
          <w:rFonts w:ascii="Times New Roman"/>
          <w:b w:val="false"/>
          <w:i w:val="false"/>
          <w:color w:val="00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комиссию (председатель Ш. Жалелов)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Құрманғазы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Ш.Сатеков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М.Ғилаев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Х.Испулаев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А.Афансьев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З.Жәнібекова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Б.Ахметқалиев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Ү.Сужиков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Ө.Айтасов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Өркениет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М.Шолтыров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О.Юсупов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Мұрагер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Д.Жолмуханов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Е.Елубаев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И.Тұрақбаев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Ж.Нығметов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Жасұлан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К.Шайхимов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Ізжан және Камал Жанабаевтар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Жерұйық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Наркескен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Керуен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Темірқазық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М.Қабдолқызы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Ғ.Әліпов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Д.Айтжанов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Ш.Бекмухамедов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Қ.Елемесов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Орлы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Карабалина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 Мұсаев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 Манаев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Нуржауского сельского округа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Нуржау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М.Аспембетов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Н.Сагындыков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Г.Боранкулов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Б.Құспанов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С.Ақботин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Ғ.Нұртазин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І.Есенберлин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М.Наурызбаев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Ә.Исмахов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С.Сәмиев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М.Хұсаев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Серікбай 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Ж.Нығметов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Жанаталап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Сәрсенов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 Сәрсенов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Нәси Нұрқанаева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Шәку Сәтеков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Өтежан Рысбаев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Садих Сәрсенғалиев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Құмарғали Бисенғалиев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Құбаш Мұхитов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Тәжібаев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Сайып Рысқалиев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Айдынғали Мәлиев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Кеңшағыл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Белжейлау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Шортанбай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Шортанбай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Қадыров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Сарсенбаев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13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Дынгызыл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5.Проведение раздельного схода местного сообщества в пределах села, улицы организуется акимом сельского округа.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Дынгызыл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Мүтәллім Дәулетов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Әлімгерей Ысмағұлов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Серікқали Мұхтаров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Сайфолла Сүйінов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Мұхамбетқалиев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Ханафин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Ғалиден Қазбеков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1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Сафон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дома для участия в сходе местного сообщества: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Афанасьев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18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Акколь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Сәйпеден Құспанов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Сарсенбаев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Құлес Такешов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20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Енбекши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следующий порядок определения количества представителей жителей улицы дома для участия в сходе местного сообщества: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К.Өмірбаев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Қ.Қаусов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Қ.Ысқақов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М.Мұсаев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Т.Жұмағалиев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М.Муфтахимов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Т.Жүгінісов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С.Бейбарыс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Б.Бегалиев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Б.Қарабалина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2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Байда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Ғимыран Мырзағалиев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Салықбаев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2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Тениз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Тениз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2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Бирлик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61"/>
    <w:bookmarkStart w:name="z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62"/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Расбеков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 Котельников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Василий Григорьев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Қаби Оқаев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Әмірғали Мұқашев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Сүйіншәліқызы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Мұхамбетшәріп Бекбаев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жеңіске 60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2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Кигашского сельского округа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Кигаш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баба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31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Макаш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185"/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86"/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Сибағат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Жандол Жаманбаев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 Ақбетов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 Қшихов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 Мамбеталиев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Ләтипа Сисенова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Зұлхарнай Ғұмаров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 Сейтқазиева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Тайбурыл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 Қажетов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3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Суюндукского сельского округа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Суюндук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Бекмұханбет Хазрет Қалпе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Шәден Тұржанов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 Таңатаров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 Омаров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Приемечание: на улице Ғабдолла Омарове расположен бюджетные организации, частных домов отсуствует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 Омаев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36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Азгирского сельского округа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18"/>
    <w:bookmarkStart w:name="z2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19"/>
    <w:bookmarkStart w:name="z2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20"/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21"/>
    <w:bookmarkStart w:name="z28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2"/>
    <w:bookmarkStart w:name="z2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3"/>
    <w:bookmarkStart w:name="z2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24"/>
    <w:bookmarkStart w:name="z28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25"/>
    <w:bookmarkStart w:name="z28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Азгир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Оразбаева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Әбдрахманов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38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Асанского сельского округа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28"/>
    <w:bookmarkStart w:name="z2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29"/>
    <w:bookmarkStart w:name="z2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30"/>
    <w:bookmarkStart w:name="z2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31"/>
    <w:bookmarkStart w:name="z2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32"/>
    <w:bookmarkStart w:name="z2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33"/>
    <w:bookmarkStart w:name="z2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34"/>
    <w:bookmarkStart w:name="z2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35"/>
    <w:bookmarkStart w:name="z2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36"/>
    <w:bookmarkStart w:name="z2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7"/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8"/>
    <w:bookmarkStart w:name="z3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39"/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40"/>
    <w:bookmarkStart w:name="z3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Асан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40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Коптогайского сельского округа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43"/>
    <w:bookmarkStart w:name="z3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44"/>
    <w:bookmarkStart w:name="z3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45"/>
    <w:bookmarkStart w:name="z3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46"/>
    <w:bookmarkStart w:name="z3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47"/>
    <w:bookmarkStart w:name="z3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48"/>
    <w:bookmarkStart w:name="z31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49"/>
    <w:bookmarkStart w:name="z31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50"/>
    <w:bookmarkStart w:name="z31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51"/>
    <w:bookmarkStart w:name="z3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2"/>
    <w:bookmarkStart w:name="z3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3"/>
    <w:bookmarkStart w:name="z3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54"/>
    <w:bookmarkStart w:name="z3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55"/>
    <w:bookmarkStart w:name="z3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Коптогай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 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 Елжанов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Әбішев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Халбай Баянов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Сапура Елеусинова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 Мәмбеталиев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26 декабря 2014 года № 364-V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декабря 2014 года № 364-V</w:t>
            </w:r>
          </w:p>
        </w:tc>
      </w:tr>
    </w:tbl>
    <w:bookmarkStart w:name="z4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улицы для участия в сходе местного сообщества сельского округа Кудряшов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ff0000"/>
          <w:sz w:val="28"/>
        </w:rPr>
        <w:t>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раздельного схода местного сообщества сельского округа делятся на улицы села.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созывается и организуется акимом сельского округа.</w:t>
      </w:r>
    </w:p>
    <w:bookmarkEnd w:id="260"/>
    <w:bookmarkStart w:name="z3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61"/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местного сообщества в пределах села, улицы организуется акимом сельского округа.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местного сообщества открывается акимом сельского округа или уполномоченным им лицом.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сообщества:</w:t>
      </w:r>
    </w:p>
    <w:bookmarkEnd w:id="269"/>
    <w:bookmarkStart w:name="z3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70"/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Определить следующий порядок определения количества представителей жителей улицы для участия в сходе местного сообщества: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Кудряшов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 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 Мазуров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Намазалиев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Өтешқалиев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