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ab3c9" w14:textId="a3ab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Курмангазинского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Курмангазинского районного маслихата Атырауской области от 12 февраля 2014 года № 275-V. Зарегистрировано Департаментом юстиции Атырауской области 19 марта 2014 года № 2875. Утратило силу решением Курмангазинского районного маслихата Атырауской области от 29 сентября 2017 года № 203-VI</w:t>
      </w:r>
    </w:p>
    <w:p>
      <w:pPr>
        <w:spacing w:after="0"/>
        <w:ind w:left="0"/>
        <w:jc w:val="both"/>
      </w:pPr>
      <w:bookmarkStart w:name="z1" w:id="0"/>
      <w:r>
        <w:rPr>
          <w:rFonts w:ascii="Times New Roman"/>
          <w:b w:val="false"/>
          <w:i w:val="false"/>
          <w:color w:val="000000"/>
          <w:sz w:val="28"/>
        </w:rPr>
        <w:t xml:space="preserve">
      </w:t>
      </w:r>
      <w:r>
        <w:rPr>
          <w:rFonts w:ascii="Times New Roman"/>
          <w:b w:val="false"/>
          <w:i/>
          <w:color w:val="000000"/>
          <w:sz w:val="28"/>
        </w:rPr>
        <w:t xml:space="preserve">Сноска. </w:t>
      </w:r>
      <w:r>
        <w:rPr>
          <w:rFonts w:ascii="Times New Roman"/>
          <w:b w:val="false"/>
          <w:i/>
          <w:color w:val="000000"/>
          <w:sz w:val="28"/>
        </w:rPr>
        <w:t>Утратило силу решением Курмангазинского районного мас</w:t>
      </w:r>
      <w:r>
        <w:rPr>
          <w:rFonts w:ascii="Times New Roman"/>
          <w:b w:val="false"/>
          <w:i/>
          <w:color w:val="000000"/>
          <w:sz w:val="28"/>
        </w:rPr>
        <w:t>лихата Атырауской области от 29.09.</w:t>
      </w:r>
      <w:r>
        <w:rPr>
          <w:rFonts w:ascii="Times New Roman"/>
          <w:b w:val="false"/>
          <w:i/>
          <w:color w:val="000000"/>
          <w:sz w:val="28"/>
        </w:rPr>
        <w:t xml:space="preserve">2017 года № </w:t>
      </w:r>
      <w:r>
        <w:rPr>
          <w:rFonts w:ascii="Times New Roman"/>
          <w:b w:val="false"/>
          <w:i w:val="false"/>
          <w:color w:val="000000"/>
          <w:sz w:val="28"/>
        </w:rPr>
        <w:t>203-VI</w:t>
      </w:r>
      <w:r>
        <w:rPr>
          <w:rFonts w:ascii="Times New Roman"/>
          <w:b w:val="false"/>
          <w:i/>
          <w:color w:val="000000"/>
          <w:sz w:val="28"/>
        </w:rPr>
        <w:t>.</w:t>
      </w:r>
    </w:p>
    <w:bookmarkEnd w:id="0"/>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районый маслихат </w:t>
      </w:r>
      <w:r>
        <w:rPr>
          <w:rFonts w:ascii="Times New Roman"/>
          <w:b/>
          <w:i w:val="false"/>
          <w:color w:val="000000"/>
          <w:sz w:val="28"/>
        </w:rPr>
        <w:t>РЕШИЛ:</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Курмангазинского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постоянные комиссии районного маслихата по вопросам экономики, налоговой политики и бюджета (председатель Б. Жугинисов), по вопросам социальной сферы, молодежной политики, законодательства и права (председатель Ш. Жалелов).</w:t>
      </w:r>
    </w:p>
    <w:bookmarkEnd w:id="2"/>
    <w:bookmarkStart w:name="z4"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ХХVІ сессии</w:t>
            </w:r>
            <w:r>
              <w:br/>
            </w:r>
            <w:r>
              <w:rPr>
                <w:rFonts w:ascii="Times New Roman"/>
                <w:b w:val="false"/>
                <w:i/>
                <w:color w:val="000000"/>
                <w:sz w:val="20"/>
              </w:rPr>
              <w:t>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Жалелов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Временно исполняющий обязанности</w:t>
            </w:r>
            <w:r>
              <w:br/>
            </w:r>
            <w:r>
              <w:rPr>
                <w:rFonts w:ascii="Times New Roman"/>
                <w:b w:val="false"/>
                <w:i/>
                <w:color w:val="000000"/>
                <w:sz w:val="20"/>
              </w:rPr>
              <w:t>секретаря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районного маслихата</w:t>
            </w:r>
            <w:r>
              <w:br/>
            </w:r>
            <w:r>
              <w:rPr>
                <w:rFonts w:ascii="Times New Roman"/>
                <w:b w:val="false"/>
                <w:i w:val="false"/>
                <w:color w:val="000000"/>
                <w:sz w:val="20"/>
              </w:rPr>
              <w:t>№ 275-V от 12 февраля 2014 года</w:t>
            </w:r>
          </w:p>
        </w:tc>
      </w:tr>
    </w:tbl>
    <w:bookmarkStart w:name="z6" w:id="4"/>
    <w:p>
      <w:pPr>
        <w:spacing w:after="0"/>
        <w:ind w:left="0"/>
        <w:jc w:val="left"/>
      </w:pPr>
      <w:r>
        <w:rPr>
          <w:rFonts w:ascii="Times New Roman"/>
          <w:b/>
          <w:i w:val="false"/>
          <w:color w:val="000000"/>
        </w:rPr>
        <w:t xml:space="preserve"> Регламент Курмангазинского районного маслихата</w:t>
      </w:r>
      <w:r>
        <w:br/>
      </w:r>
      <w:r>
        <w:rPr>
          <w:rFonts w:ascii="Times New Roman"/>
          <w:b/>
          <w:i w:val="false"/>
          <w:color w:val="000000"/>
        </w:rPr>
        <w:t>1. Общие положения</w:t>
      </w:r>
    </w:p>
    <w:bookmarkEnd w:id="4"/>
    <w:p>
      <w:pPr>
        <w:spacing w:after="0"/>
        <w:ind w:left="0"/>
        <w:jc w:val="both"/>
      </w:pPr>
      <w:r>
        <w:rPr>
          <w:rFonts w:ascii="Times New Roman"/>
          <w:b w:val="false"/>
          <w:i w:val="false"/>
          <w:color w:val="000000"/>
          <w:sz w:val="28"/>
        </w:rPr>
        <w:t xml:space="preserve">
      1. Настоящий регламент Курмангазинского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w:t>
      </w:r>
      <w:r>
        <w:rPr>
          <w:rFonts w:ascii="Times New Roman"/>
          <w:b w:val="false"/>
          <w:i w:val="false"/>
          <w:color w:val="000000"/>
          <w:sz w:val="28"/>
        </w:rPr>
        <w:t>Закон</w:t>
      </w:r>
      <w:r>
        <w:rPr>
          <w:rFonts w:ascii="Times New Roman"/>
          <w:b w:val="false"/>
          <w:i w:val="false"/>
          <w:color w:val="000000"/>
          <w:sz w:val="28"/>
        </w:rPr>
        <w:t xml:space="preserve">),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районного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p>
    <w:bookmarkStart w:name="z7" w:id="5"/>
    <w:p>
      <w:pPr>
        <w:spacing w:after="0"/>
        <w:ind w:left="0"/>
        <w:jc w:val="both"/>
      </w:pPr>
      <w:r>
        <w:rPr>
          <w:rFonts w:ascii="Times New Roman"/>
          <w:b w:val="false"/>
          <w:i w:val="false"/>
          <w:color w:val="000000"/>
          <w:sz w:val="28"/>
        </w:rPr>
        <w:t>
      2. Районный маслихат (местный представительный орган) - выборный орган, избираемый населением района,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Районный маслихат не обладает правами юридического лица.</w:t>
      </w:r>
    </w:p>
    <w:bookmarkEnd w:id="5"/>
    <w:bookmarkStart w:name="z8" w:id="6"/>
    <w:p>
      <w:pPr>
        <w:spacing w:after="0"/>
        <w:ind w:left="0"/>
        <w:jc w:val="both"/>
      </w:pPr>
      <w:r>
        <w:rPr>
          <w:rFonts w:ascii="Times New Roman"/>
          <w:b w:val="false"/>
          <w:i w:val="false"/>
          <w:color w:val="000000"/>
          <w:sz w:val="28"/>
        </w:rPr>
        <w:t xml:space="preserve">
      3. Деятельность районного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p>
    <w:bookmarkEnd w:id="6"/>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Start w:name="z9" w:id="7"/>
    <w:p>
      <w:pPr>
        <w:spacing w:after="0"/>
        <w:ind w:left="0"/>
        <w:jc w:val="both"/>
      </w:pPr>
      <w:r>
        <w:rPr>
          <w:rFonts w:ascii="Times New Roman"/>
          <w:b w:val="false"/>
          <w:i w:val="false"/>
          <w:color w:val="000000"/>
          <w:sz w:val="28"/>
        </w:rPr>
        <w:t>
      4. Основной формой деятельности районного маслихата является сессия, на которой решаются вопросы, отнесенные к его ведению законами Республики Казахстан.</w:t>
      </w:r>
    </w:p>
    <w:bookmarkEnd w:id="7"/>
    <w:p>
      <w:pPr>
        <w:spacing w:after="0"/>
        <w:ind w:left="0"/>
        <w:jc w:val="both"/>
      </w:pPr>
      <w:r>
        <w:rPr>
          <w:rFonts w:ascii="Times New Roman"/>
          <w:b w:val="false"/>
          <w:i w:val="false"/>
          <w:color w:val="000000"/>
          <w:sz w:val="28"/>
        </w:rPr>
        <w:t>
      Сессия маслихата правомочна, если на ней присутствует не менее двух третей от общего числа депутатов районного маслихата. Сессия проводится в форме пленарных заседаний.</w:t>
      </w:r>
    </w:p>
    <w:p>
      <w:pPr>
        <w:spacing w:after="0"/>
        <w:ind w:left="0"/>
        <w:jc w:val="both"/>
      </w:pPr>
      <w:r>
        <w:rPr>
          <w:rFonts w:ascii="Times New Roman"/>
          <w:b w:val="false"/>
          <w:i w:val="false"/>
          <w:color w:val="000000"/>
          <w:sz w:val="28"/>
        </w:rPr>
        <w:t>
      В работе сессии по решению районного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p>
    <w:p>
      <w:pPr>
        <w:spacing w:after="0"/>
        <w:ind w:left="0"/>
        <w:jc w:val="both"/>
      </w:pPr>
      <w:r>
        <w:rPr>
          <w:rFonts w:ascii="Times New Roman"/>
          <w:b w:val="false"/>
          <w:i w:val="false"/>
          <w:color w:val="000000"/>
          <w:sz w:val="28"/>
        </w:rPr>
        <w:t>
      Перед каждым заседанием районного маслихата проводится регистрация присутствующих депутатов, ее результаты оглашаются председателем сессии перед началом заседаний.</w:t>
      </w:r>
    </w:p>
    <w:p>
      <w:pPr>
        <w:spacing w:after="0"/>
        <w:ind w:left="0"/>
        <w:jc w:val="both"/>
      </w:pPr>
      <w:r>
        <w:rPr>
          <w:rFonts w:ascii="Times New Roman"/>
          <w:b w:val="false"/>
          <w:i w:val="false"/>
          <w:color w:val="000000"/>
          <w:sz w:val="28"/>
        </w:rPr>
        <w:t>
      Сессия районного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p>
    <w:bookmarkStart w:name="z10" w:id="8"/>
    <w:p>
      <w:pPr>
        <w:spacing w:after="0"/>
        <w:ind w:left="0"/>
        <w:jc w:val="both"/>
      </w:pPr>
      <w:r>
        <w:rPr>
          <w:rFonts w:ascii="Times New Roman"/>
          <w:b w:val="false"/>
          <w:i w:val="false"/>
          <w:color w:val="000000"/>
          <w:sz w:val="28"/>
        </w:rPr>
        <w:t>
      5. Первая сессия вновь избранного районного маслихата созывается председателем районной территориальной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p>
    <w:bookmarkEnd w:id="8"/>
    <w:bookmarkStart w:name="z11" w:id="9"/>
    <w:p>
      <w:pPr>
        <w:spacing w:after="0"/>
        <w:ind w:left="0"/>
        <w:jc w:val="both"/>
      </w:pPr>
      <w:r>
        <w:rPr>
          <w:rFonts w:ascii="Times New Roman"/>
          <w:b w:val="false"/>
          <w:i w:val="false"/>
          <w:color w:val="000000"/>
          <w:sz w:val="28"/>
        </w:rPr>
        <w:t>
      6. Первую сессию районного маслихата открывает председатель районной территориальной избирательной комиссии и до избрания председателя сессии маслихата ведет ее.</w:t>
      </w:r>
    </w:p>
    <w:bookmarkEnd w:id="9"/>
    <w:p>
      <w:pPr>
        <w:spacing w:after="0"/>
        <w:ind w:left="0"/>
        <w:jc w:val="both"/>
      </w:pPr>
      <w:r>
        <w:rPr>
          <w:rFonts w:ascii="Times New Roman"/>
          <w:b w:val="false"/>
          <w:i w:val="false"/>
          <w:color w:val="000000"/>
          <w:sz w:val="28"/>
        </w:rPr>
        <w:t>
      Председатель районной территориальной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p>
    <w:bookmarkStart w:name="z12" w:id="10"/>
    <w:p>
      <w:pPr>
        <w:spacing w:after="0"/>
        <w:ind w:left="0"/>
        <w:jc w:val="both"/>
      </w:pPr>
      <w:r>
        <w:rPr>
          <w:rFonts w:ascii="Times New Roman"/>
          <w:b w:val="false"/>
          <w:i w:val="false"/>
          <w:color w:val="000000"/>
          <w:sz w:val="28"/>
        </w:rPr>
        <w:t>
      7. Очередная сессия районного маслихата созывается не реже четырех раз в год и ведется председателем сессии маслихата.</w:t>
      </w:r>
    </w:p>
    <w:bookmarkEnd w:id="10"/>
    <w:bookmarkStart w:name="z13" w:id="11"/>
    <w:p>
      <w:pPr>
        <w:spacing w:after="0"/>
        <w:ind w:left="0"/>
        <w:jc w:val="both"/>
      </w:pPr>
      <w:r>
        <w:rPr>
          <w:rFonts w:ascii="Times New Roman"/>
          <w:b w:val="false"/>
          <w:i w:val="false"/>
          <w:color w:val="000000"/>
          <w:sz w:val="28"/>
        </w:rPr>
        <w:t>
      8. Внеочередная сессия районного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 района.</w:t>
      </w:r>
    </w:p>
    <w:bookmarkEnd w:id="11"/>
    <w:p>
      <w:pPr>
        <w:spacing w:after="0"/>
        <w:ind w:left="0"/>
        <w:jc w:val="both"/>
      </w:pPr>
      <w:r>
        <w:rPr>
          <w:rFonts w:ascii="Times New Roman"/>
          <w:b w:val="false"/>
          <w:i w:val="false"/>
          <w:color w:val="000000"/>
          <w:sz w:val="28"/>
        </w:rPr>
        <w:t>
      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p>
    <w:bookmarkStart w:name="z14" w:id="12"/>
    <w:p>
      <w:pPr>
        <w:spacing w:after="0"/>
        <w:ind w:left="0"/>
        <w:jc w:val="both"/>
      </w:pPr>
      <w:r>
        <w:rPr>
          <w:rFonts w:ascii="Times New Roman"/>
          <w:b w:val="false"/>
          <w:i w:val="false"/>
          <w:color w:val="000000"/>
          <w:sz w:val="28"/>
        </w:rPr>
        <w:t>
      9. О времени созыва и месте проведения сессии районного маслихата, а также вопросах, вносимых на рассмотрение сессии, секретарь районного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p>
    <w:bookmarkEnd w:id="12"/>
    <w:p>
      <w:pPr>
        <w:spacing w:after="0"/>
        <w:ind w:left="0"/>
        <w:jc w:val="both"/>
      </w:pPr>
      <w:r>
        <w:rPr>
          <w:rFonts w:ascii="Times New Roman"/>
          <w:b w:val="false"/>
          <w:i w:val="false"/>
          <w:color w:val="000000"/>
          <w:sz w:val="28"/>
        </w:rPr>
        <w:t>
      По вопросам, вносимым на рассмотрение сессии, секретарь районного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p>
    <w:bookmarkStart w:name="z15" w:id="13"/>
    <w:p>
      <w:pPr>
        <w:spacing w:after="0"/>
        <w:ind w:left="0"/>
        <w:jc w:val="both"/>
      </w:pPr>
      <w:r>
        <w:rPr>
          <w:rFonts w:ascii="Times New Roman"/>
          <w:b w:val="false"/>
          <w:i w:val="false"/>
          <w:color w:val="000000"/>
          <w:sz w:val="28"/>
        </w:rPr>
        <w:t>
      10. В период проведения сессий, заседаний постоянных комиссий и иных органов районного маслихата, на время осуществления депутатских полномочий в порядке, усатановленном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p>
    <w:bookmarkEnd w:id="13"/>
    <w:bookmarkStart w:name="z16" w:id="14"/>
    <w:p>
      <w:pPr>
        <w:spacing w:after="0"/>
        <w:ind w:left="0"/>
        <w:jc w:val="both"/>
      </w:pPr>
      <w:r>
        <w:rPr>
          <w:rFonts w:ascii="Times New Roman"/>
          <w:b w:val="false"/>
          <w:i w:val="false"/>
          <w:color w:val="000000"/>
          <w:sz w:val="28"/>
        </w:rPr>
        <w:t>
      11. Повестка дня сессии формируется председателем сессии на основе перспективного плана работы маслихата, вопросов, вносимых секретарем районного маслихата, постоянными комиссиями и иными органами маслихата, депутатскими группами и депутатами, акимом района.</w:t>
      </w:r>
    </w:p>
    <w:bookmarkEnd w:id="14"/>
    <w:p>
      <w:pPr>
        <w:spacing w:after="0"/>
        <w:ind w:left="0"/>
        <w:jc w:val="both"/>
      </w:pPr>
      <w:r>
        <w:rPr>
          <w:rFonts w:ascii="Times New Roman"/>
          <w:b w:val="false"/>
          <w:i w:val="false"/>
          <w:color w:val="000000"/>
          <w:sz w:val="28"/>
        </w:rPr>
        <w:t>
      Предложения к повестке дня сессии могут представляться председателю сессии собраниями местного сообщества, общественными объединениями.</w:t>
      </w:r>
    </w:p>
    <w:p>
      <w:pPr>
        <w:spacing w:after="0"/>
        <w:ind w:left="0"/>
        <w:jc w:val="both"/>
      </w:pPr>
      <w:r>
        <w:rPr>
          <w:rFonts w:ascii="Times New Roman"/>
          <w:b w:val="false"/>
          <w:i w:val="false"/>
          <w:color w:val="000000"/>
          <w:sz w:val="28"/>
        </w:rPr>
        <w:t>
      Повестка дня сессии при ее обсуждении может быть дополнена и изменена. Об утверждении повестки дня сессии районный маслихат принимает решение.</w:t>
      </w:r>
    </w:p>
    <w:p>
      <w:pPr>
        <w:spacing w:after="0"/>
        <w:ind w:left="0"/>
        <w:jc w:val="both"/>
      </w:pPr>
      <w:r>
        <w:rPr>
          <w:rFonts w:ascii="Times New Roman"/>
          <w:b w:val="false"/>
          <w:i w:val="false"/>
          <w:color w:val="000000"/>
          <w:sz w:val="28"/>
        </w:rPr>
        <w:t>
      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p>
    <w:bookmarkStart w:name="z17" w:id="15"/>
    <w:p>
      <w:pPr>
        <w:spacing w:after="0"/>
        <w:ind w:left="0"/>
        <w:jc w:val="both"/>
      </w:pPr>
      <w:r>
        <w:rPr>
          <w:rFonts w:ascii="Times New Roman"/>
          <w:b w:val="false"/>
          <w:i w:val="false"/>
          <w:color w:val="000000"/>
          <w:sz w:val="28"/>
        </w:rPr>
        <w:t>
      12. Для качественной подготовки вопросов, вносимых на сессию, секретарь районного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соответствующей территории.</w:t>
      </w:r>
    </w:p>
    <w:bookmarkEnd w:id="15"/>
    <w:bookmarkStart w:name="z18" w:id="16"/>
    <w:p>
      <w:pPr>
        <w:spacing w:after="0"/>
        <w:ind w:left="0"/>
        <w:jc w:val="both"/>
      </w:pPr>
      <w:r>
        <w:rPr>
          <w:rFonts w:ascii="Times New Roman"/>
          <w:b w:val="false"/>
          <w:i w:val="false"/>
          <w:color w:val="000000"/>
          <w:sz w:val="28"/>
        </w:rPr>
        <w:t>
      13. По вопросам, относящимся к ведению маслихата, на сессии районного маслихата приглашаются акимы района, сел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p>
    <w:bookmarkEnd w:id="16"/>
    <w:bookmarkStart w:name="z19" w:id="17"/>
    <w:p>
      <w:pPr>
        <w:spacing w:after="0"/>
        <w:ind w:left="0"/>
        <w:jc w:val="both"/>
      </w:pPr>
      <w:r>
        <w:rPr>
          <w:rFonts w:ascii="Times New Roman"/>
          <w:b w:val="false"/>
          <w:i w:val="false"/>
          <w:color w:val="000000"/>
          <w:sz w:val="28"/>
        </w:rPr>
        <w:t>
      14. Для лиц, приглашенных на заседание районного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p>
    <w:bookmarkEnd w:id="17"/>
    <w:p>
      <w:pPr>
        <w:spacing w:after="0"/>
        <w:ind w:left="0"/>
        <w:jc w:val="both"/>
      </w:pPr>
      <w:r>
        <w:rPr>
          <w:rFonts w:ascii="Times New Roman"/>
          <w:b w:val="false"/>
          <w:i w:val="false"/>
          <w:color w:val="000000"/>
          <w:sz w:val="28"/>
        </w:rPr>
        <w:t>
      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p>
    <w:bookmarkStart w:name="z20" w:id="18"/>
    <w:p>
      <w:pPr>
        <w:spacing w:after="0"/>
        <w:ind w:left="0"/>
        <w:jc w:val="both"/>
      </w:pPr>
      <w:r>
        <w:rPr>
          <w:rFonts w:ascii="Times New Roman"/>
          <w:b w:val="false"/>
          <w:i w:val="false"/>
          <w:color w:val="000000"/>
          <w:sz w:val="28"/>
        </w:rPr>
        <w:t>
      15. Заседания районного маслихата проводятся в определенное маслихатом время.</w:t>
      </w:r>
    </w:p>
    <w:bookmarkEnd w:id="18"/>
    <w:p>
      <w:pPr>
        <w:spacing w:after="0"/>
        <w:ind w:left="0"/>
        <w:jc w:val="both"/>
      </w:pPr>
      <w:r>
        <w:rPr>
          <w:rFonts w:ascii="Times New Roman"/>
          <w:b w:val="false"/>
          <w:i w:val="false"/>
          <w:color w:val="000000"/>
          <w:sz w:val="28"/>
        </w:rPr>
        <w:t>
      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p>
    <w:bookmarkStart w:name="z21" w:id="19"/>
    <w:p>
      <w:pPr>
        <w:spacing w:after="0"/>
        <w:ind w:left="0"/>
        <w:jc w:val="both"/>
      </w:pPr>
      <w:r>
        <w:rPr>
          <w:rFonts w:ascii="Times New Roman"/>
          <w:b w:val="false"/>
          <w:i w:val="false"/>
          <w:color w:val="000000"/>
          <w:sz w:val="28"/>
        </w:rPr>
        <w:t>
      16. Время выступлений на заседаниях районного маслихата для докладов 25 минут, содокладов - 15 минут, выступлений в прениях - 10 минут и по порядку ведения заседания, обсуждения кандидатур, голосования, справок и вопросов - 5 минут.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p>
    <w:bookmarkEnd w:id="19"/>
    <w:bookmarkStart w:name="z22" w:id="20"/>
    <w:p>
      <w:pPr>
        <w:spacing w:after="0"/>
        <w:ind w:left="0"/>
        <w:jc w:val="both"/>
      </w:pPr>
      <w:r>
        <w:rPr>
          <w:rFonts w:ascii="Times New Roman"/>
          <w:b w:val="false"/>
          <w:i w:val="false"/>
          <w:color w:val="000000"/>
          <w:sz w:val="28"/>
        </w:rPr>
        <w:t>
      Депутат районного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p>
    <w:bookmarkEnd w:id="20"/>
    <w:p>
      <w:pPr>
        <w:spacing w:after="0"/>
        <w:ind w:left="0"/>
        <w:jc w:val="both"/>
      </w:pPr>
      <w:r>
        <w:rPr>
          <w:rFonts w:ascii="Times New Roman"/>
          <w:b w:val="false"/>
          <w:i w:val="false"/>
          <w:color w:val="000000"/>
          <w:sz w:val="28"/>
        </w:rPr>
        <w:t>
      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p>
    <w:bookmarkStart w:name="z23" w:id="21"/>
    <w:p>
      <w:pPr>
        <w:spacing w:after="0"/>
        <w:ind w:left="0"/>
        <w:jc w:val="both"/>
      </w:pPr>
      <w:r>
        <w:rPr>
          <w:rFonts w:ascii="Times New Roman"/>
          <w:b w:val="false"/>
          <w:i w:val="false"/>
          <w:color w:val="000000"/>
          <w:sz w:val="28"/>
        </w:rPr>
        <w:t>
      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p>
    <w:bookmarkEnd w:id="21"/>
    <w:p>
      <w:pPr>
        <w:spacing w:after="0"/>
        <w:ind w:left="0"/>
        <w:jc w:val="both"/>
      </w:pPr>
      <w:r>
        <w:rPr>
          <w:rFonts w:ascii="Times New Roman"/>
          <w:b w:val="false"/>
          <w:i w:val="false"/>
          <w:color w:val="000000"/>
          <w:sz w:val="28"/>
        </w:rPr>
        <w:t>
      Вопросы докладчикам подаются в письменном или устном виде. Письменные вопросы подаются председателю сессии и оглашаются на заседании районного маслихата.</w:t>
      </w:r>
    </w:p>
    <w:p>
      <w:pPr>
        <w:spacing w:after="0"/>
        <w:ind w:left="0"/>
        <w:jc w:val="left"/>
      </w:pPr>
      <w:r>
        <w:rPr>
          <w:rFonts w:ascii="Times New Roman"/>
          <w:b/>
          <w:i w:val="false"/>
          <w:color w:val="000000"/>
        </w:rPr>
        <w:t xml:space="preserve"> 2.2. Порядок принятия актов маслихата</w:t>
      </w:r>
    </w:p>
    <w:bookmarkStart w:name="z24" w:id="22"/>
    <w:p>
      <w:pPr>
        <w:spacing w:after="0"/>
        <w:ind w:left="0"/>
        <w:jc w:val="both"/>
      </w:pPr>
      <w:r>
        <w:rPr>
          <w:rFonts w:ascii="Times New Roman"/>
          <w:b w:val="false"/>
          <w:i w:val="false"/>
          <w:color w:val="000000"/>
          <w:sz w:val="28"/>
        </w:rPr>
        <w:t>
      18. Районный 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p>
    <w:bookmarkEnd w:id="22"/>
    <w:bookmarkStart w:name="z25" w:id="23"/>
    <w:p>
      <w:pPr>
        <w:spacing w:after="0"/>
        <w:ind w:left="0"/>
        <w:jc w:val="both"/>
      </w:pPr>
      <w:r>
        <w:rPr>
          <w:rFonts w:ascii="Times New Roman"/>
          <w:b w:val="false"/>
          <w:i w:val="false"/>
          <w:color w:val="000000"/>
          <w:sz w:val="28"/>
        </w:rPr>
        <w:t>
      19. Проекты решений передаются председателю сессии или секретарю маслихата.</w:t>
      </w:r>
    </w:p>
    <w:bookmarkEnd w:id="23"/>
    <w:p>
      <w:pPr>
        <w:spacing w:after="0"/>
        <w:ind w:left="0"/>
        <w:jc w:val="both"/>
      </w:pPr>
      <w:r>
        <w:rPr>
          <w:rFonts w:ascii="Times New Roman"/>
          <w:b w:val="false"/>
          <w:i w:val="false"/>
          <w:color w:val="000000"/>
          <w:sz w:val="28"/>
        </w:rPr>
        <w:t>
      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p>
    <w:p>
      <w:pPr>
        <w:spacing w:after="0"/>
        <w:ind w:left="0"/>
        <w:jc w:val="both"/>
      </w:pPr>
      <w:r>
        <w:rPr>
          <w:rFonts w:ascii="Times New Roman"/>
          <w:b w:val="false"/>
          <w:i w:val="false"/>
          <w:color w:val="000000"/>
          <w:sz w:val="28"/>
        </w:rPr>
        <w:t>
      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p>
    <w:p>
      <w:pPr>
        <w:spacing w:after="0"/>
        <w:ind w:left="0"/>
        <w:jc w:val="both"/>
      </w:pPr>
      <w:r>
        <w:rPr>
          <w:rFonts w:ascii="Times New Roman"/>
          <w:b w:val="false"/>
          <w:i w:val="false"/>
          <w:color w:val="000000"/>
          <w:sz w:val="28"/>
        </w:rPr>
        <w:t>
      В случаях, предусмотренных законодательством Республики Казахстан, по представлению районного исполнительного органа районный маслихат принимает совместное с ним решение.</w:t>
      </w:r>
    </w:p>
    <w:bookmarkStart w:name="z26" w:id="24"/>
    <w:p>
      <w:pPr>
        <w:spacing w:after="0"/>
        <w:ind w:left="0"/>
        <w:jc w:val="both"/>
      </w:pPr>
      <w:r>
        <w:rPr>
          <w:rFonts w:ascii="Times New Roman"/>
          <w:b w:val="false"/>
          <w:i w:val="false"/>
          <w:color w:val="000000"/>
          <w:sz w:val="28"/>
        </w:rPr>
        <w:t>
      20. Решения районного маслихата в соответствии с действующим законодательством Республики Казахстан,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p>
    <w:bookmarkEnd w:id="24"/>
    <w:bookmarkStart w:name="z27" w:id="25"/>
    <w:p>
      <w:pPr>
        <w:spacing w:after="0"/>
        <w:ind w:left="0"/>
        <w:jc w:val="both"/>
      </w:pPr>
      <w:r>
        <w:rPr>
          <w:rFonts w:ascii="Times New Roman"/>
          <w:b w:val="false"/>
          <w:i w:val="false"/>
          <w:color w:val="000000"/>
          <w:sz w:val="28"/>
        </w:rPr>
        <w:t>
      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p>
    <w:bookmarkEnd w:id="25"/>
    <w:bookmarkStart w:name="z28" w:id="26"/>
    <w:p>
      <w:pPr>
        <w:spacing w:after="0"/>
        <w:ind w:left="0"/>
        <w:jc w:val="both"/>
      </w:pPr>
      <w:r>
        <w:rPr>
          <w:rFonts w:ascii="Times New Roman"/>
          <w:b w:val="false"/>
          <w:i w:val="false"/>
          <w:color w:val="000000"/>
          <w:sz w:val="28"/>
        </w:rPr>
        <w:t>
      22. При рассмотрении вопроса на сессии заслушиваются доклад, а при необходимости и содоклад постоянных комиссий, рабочих групп и временных комиссий.</w:t>
      </w:r>
    </w:p>
    <w:bookmarkEnd w:id="26"/>
    <w:p>
      <w:pPr>
        <w:spacing w:after="0"/>
        <w:ind w:left="0"/>
        <w:jc w:val="both"/>
      </w:pPr>
      <w:r>
        <w:rPr>
          <w:rFonts w:ascii="Times New Roman"/>
          <w:b w:val="false"/>
          <w:i w:val="false"/>
          <w:color w:val="000000"/>
          <w:sz w:val="28"/>
        </w:rPr>
        <w:t>
      В докладе комиссии указываются вошедшие в проект и отклоненные предложения, аргументируются причины принятия или отклонения поправок.</w:t>
      </w:r>
    </w:p>
    <w:p>
      <w:pPr>
        <w:spacing w:after="0"/>
        <w:ind w:left="0"/>
        <w:jc w:val="both"/>
      </w:pPr>
      <w:r>
        <w:rPr>
          <w:rFonts w:ascii="Times New Roman"/>
          <w:b w:val="false"/>
          <w:i w:val="false"/>
          <w:color w:val="000000"/>
          <w:sz w:val="28"/>
        </w:rPr>
        <w:t>
      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p>
    <w:bookmarkStart w:name="z29" w:id="27"/>
    <w:p>
      <w:pPr>
        <w:spacing w:after="0"/>
        <w:ind w:left="0"/>
        <w:jc w:val="both"/>
      </w:pPr>
      <w:r>
        <w:rPr>
          <w:rFonts w:ascii="Times New Roman"/>
          <w:b w:val="false"/>
          <w:i w:val="false"/>
          <w:color w:val="000000"/>
          <w:sz w:val="28"/>
        </w:rPr>
        <w:t>
      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p>
    <w:bookmarkEnd w:id="27"/>
    <w:bookmarkStart w:name="z30" w:id="28"/>
    <w:p>
      <w:pPr>
        <w:spacing w:after="0"/>
        <w:ind w:left="0"/>
        <w:jc w:val="both"/>
      </w:pPr>
      <w:r>
        <w:rPr>
          <w:rFonts w:ascii="Times New Roman"/>
          <w:b w:val="false"/>
          <w:i w:val="false"/>
          <w:color w:val="000000"/>
          <w:sz w:val="28"/>
        </w:rPr>
        <w:t>
      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p>
    <w:bookmarkEnd w:id="28"/>
    <w:p>
      <w:pPr>
        <w:spacing w:after="0"/>
        <w:ind w:left="0"/>
        <w:jc w:val="both"/>
      </w:pPr>
      <w:r>
        <w:rPr>
          <w:rFonts w:ascii="Times New Roman"/>
          <w:b w:val="false"/>
          <w:i w:val="false"/>
          <w:color w:val="000000"/>
          <w:sz w:val="28"/>
        </w:rPr>
        <w:t>
      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p>
    <w:p>
      <w:pPr>
        <w:spacing w:after="0"/>
        <w:ind w:left="0"/>
        <w:jc w:val="both"/>
      </w:pPr>
      <w:r>
        <w:rPr>
          <w:rFonts w:ascii="Times New Roman"/>
          <w:b w:val="false"/>
          <w:i w:val="false"/>
          <w:color w:val="000000"/>
          <w:sz w:val="28"/>
        </w:rPr>
        <w:t>
      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p>
    <w:bookmarkStart w:name="z31" w:id="29"/>
    <w:p>
      <w:pPr>
        <w:spacing w:after="0"/>
        <w:ind w:left="0"/>
        <w:jc w:val="both"/>
      </w:pPr>
      <w:r>
        <w:rPr>
          <w:rFonts w:ascii="Times New Roman"/>
          <w:b w:val="false"/>
          <w:i w:val="false"/>
          <w:color w:val="000000"/>
          <w:sz w:val="28"/>
        </w:rPr>
        <w:t>
      25. При наличии поправок к проекту решения районного маслихата голосование осуществляется в следующей последовательности:</w:t>
      </w:r>
    </w:p>
    <w:bookmarkEnd w:id="29"/>
    <w:p>
      <w:pPr>
        <w:spacing w:after="0"/>
        <w:ind w:left="0"/>
        <w:jc w:val="both"/>
      </w:pPr>
      <w:r>
        <w:rPr>
          <w:rFonts w:ascii="Times New Roman"/>
          <w:b w:val="false"/>
          <w:i w:val="false"/>
          <w:color w:val="000000"/>
          <w:sz w:val="28"/>
        </w:rPr>
        <w:t>
      1) предложенный (доработанный) проект решения маслихата принимается за основу, а при его отклонении дальнейшее голосование по поправкам прекращается;</w:t>
      </w:r>
    </w:p>
    <w:p>
      <w:pPr>
        <w:spacing w:after="0"/>
        <w:ind w:left="0"/>
        <w:jc w:val="both"/>
      </w:pPr>
      <w:r>
        <w:rPr>
          <w:rFonts w:ascii="Times New Roman"/>
          <w:b w:val="false"/>
          <w:i w:val="false"/>
          <w:color w:val="000000"/>
          <w:sz w:val="28"/>
        </w:rPr>
        <w:t>
      2) на голосование поочередно ставятся поправки, не включенные в принятый за основу проект;</w:t>
      </w:r>
    </w:p>
    <w:p>
      <w:pPr>
        <w:spacing w:after="0"/>
        <w:ind w:left="0"/>
        <w:jc w:val="both"/>
      </w:pPr>
      <w:r>
        <w:rPr>
          <w:rFonts w:ascii="Times New Roman"/>
          <w:b w:val="false"/>
          <w:i w:val="false"/>
          <w:color w:val="000000"/>
          <w:sz w:val="28"/>
        </w:rPr>
        <w:t>
      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p>
    <w:bookmarkStart w:name="z32" w:id="30"/>
    <w:p>
      <w:pPr>
        <w:spacing w:after="0"/>
        <w:ind w:left="0"/>
        <w:jc w:val="both"/>
      </w:pPr>
      <w:r>
        <w:rPr>
          <w:rFonts w:ascii="Times New Roman"/>
          <w:b w:val="false"/>
          <w:i w:val="false"/>
          <w:color w:val="000000"/>
          <w:sz w:val="28"/>
        </w:rPr>
        <w:t>
      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p>
    <w:bookmarkEnd w:id="30"/>
    <w:p>
      <w:pPr>
        <w:spacing w:after="0"/>
        <w:ind w:left="0"/>
        <w:jc w:val="both"/>
      </w:pPr>
      <w:r>
        <w:rPr>
          <w:rFonts w:ascii="Times New Roman"/>
          <w:b w:val="false"/>
          <w:i w:val="false"/>
          <w:color w:val="000000"/>
          <w:sz w:val="28"/>
        </w:rPr>
        <w:t>
      Изменения в решения маслихата вносятся в порядке, установленном для их принятия.</w:t>
      </w:r>
    </w:p>
    <w:p>
      <w:pPr>
        <w:spacing w:after="0"/>
        <w:ind w:left="0"/>
        <w:jc w:val="both"/>
      </w:pPr>
      <w:r>
        <w:rPr>
          <w:rFonts w:ascii="Times New Roman"/>
          <w:b w:val="false"/>
          <w:i w:val="false"/>
          <w:color w:val="000000"/>
          <w:sz w:val="28"/>
        </w:rPr>
        <w:t>
      Протоколы сессий отпечатываются не позднее чем через месяц после сессии и хранятся в установленном законодательством порядке.</w:t>
      </w:r>
    </w:p>
    <w:bookmarkStart w:name="z33" w:id="31"/>
    <w:p>
      <w:pPr>
        <w:spacing w:after="0"/>
        <w:ind w:left="0"/>
        <w:jc w:val="both"/>
      </w:pPr>
      <w:r>
        <w:rPr>
          <w:rFonts w:ascii="Times New Roman"/>
          <w:b w:val="false"/>
          <w:i w:val="false"/>
          <w:color w:val="000000"/>
          <w:sz w:val="28"/>
        </w:rPr>
        <w:t>
      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p>
    <w:bookmarkEnd w:id="31"/>
    <w:bookmarkStart w:name="z34" w:id="32"/>
    <w:p>
      <w:pPr>
        <w:spacing w:after="0"/>
        <w:ind w:left="0"/>
        <w:jc w:val="both"/>
      </w:pPr>
      <w:r>
        <w:rPr>
          <w:rFonts w:ascii="Times New Roman"/>
          <w:b w:val="false"/>
          <w:i w:val="false"/>
          <w:color w:val="000000"/>
          <w:sz w:val="28"/>
        </w:rPr>
        <w:t>
      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p>
    <w:bookmarkEnd w:id="32"/>
    <w:p>
      <w:pPr>
        <w:spacing w:after="0"/>
        <w:ind w:left="0"/>
        <w:jc w:val="both"/>
      </w:pPr>
      <w:r>
        <w:rPr>
          <w:rFonts w:ascii="Times New Roman"/>
          <w:b w:val="false"/>
          <w:i w:val="false"/>
          <w:color w:val="000000"/>
          <w:sz w:val="28"/>
        </w:rPr>
        <w:t>
      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p>
    <w:p>
      <w:pPr>
        <w:spacing w:after="0"/>
        <w:ind w:left="0"/>
        <w:jc w:val="both"/>
      </w:pPr>
      <w:r>
        <w:rPr>
          <w:rFonts w:ascii="Times New Roman"/>
          <w:b w:val="false"/>
          <w:i w:val="false"/>
          <w:color w:val="000000"/>
          <w:sz w:val="28"/>
        </w:rPr>
        <w:t>
      Местный исполнительный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p>
    <w:p>
      <w:pPr>
        <w:spacing w:after="0"/>
        <w:ind w:left="0"/>
        <w:jc w:val="both"/>
      </w:pPr>
      <w:r>
        <w:rPr>
          <w:rFonts w:ascii="Times New Roman"/>
          <w:b w:val="false"/>
          <w:i w:val="false"/>
          <w:color w:val="000000"/>
          <w:sz w:val="28"/>
        </w:rPr>
        <w:t>
      Бюджет района утверждается районным мәслихатом не позднее двухнедельного срока после подписания решения областного маслихата об утверждении областного бюджета.</w:t>
      </w:r>
    </w:p>
    <w:bookmarkStart w:name="z35" w:id="33"/>
    <w:p>
      <w:pPr>
        <w:spacing w:after="0"/>
        <w:ind w:left="0"/>
        <w:jc w:val="both"/>
      </w:pPr>
      <w:r>
        <w:rPr>
          <w:rFonts w:ascii="Times New Roman"/>
          <w:b w:val="false"/>
          <w:i w:val="false"/>
          <w:color w:val="000000"/>
          <w:sz w:val="28"/>
        </w:rPr>
        <w:t>
      29. При внесении на очередную сессию маслихата внеплановых вопросов, касающихся уточнения районного бюджета на соответствующий год, представление материалов осуществляется в сроки, предусмотренные бюджетным законодательством.</w:t>
      </w:r>
    </w:p>
    <w:bookmarkEnd w:id="33"/>
    <w:bookmarkStart w:name="z36" w:id="34"/>
    <w:p>
      <w:pPr>
        <w:spacing w:after="0"/>
        <w:ind w:left="0"/>
        <w:jc w:val="both"/>
      </w:pPr>
      <w:r>
        <w:rPr>
          <w:rFonts w:ascii="Times New Roman"/>
          <w:b w:val="false"/>
          <w:i w:val="false"/>
          <w:color w:val="000000"/>
          <w:sz w:val="28"/>
        </w:rPr>
        <w:t>
      30. При уточнении районного бюджета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p>
    <w:bookmarkEnd w:id="34"/>
    <w:p>
      <w:pPr>
        <w:spacing w:after="0"/>
        <w:ind w:left="0"/>
        <w:jc w:val="left"/>
      </w:pPr>
      <w:r>
        <w:rPr>
          <w:rFonts w:ascii="Times New Roman"/>
          <w:b/>
          <w:i w:val="false"/>
          <w:color w:val="000000"/>
        </w:rPr>
        <w:t xml:space="preserve"> 3. Порядок заслушивания отчетов</w:t>
      </w:r>
    </w:p>
    <w:bookmarkStart w:name="z37" w:id="35"/>
    <w:p>
      <w:pPr>
        <w:spacing w:after="0"/>
        <w:ind w:left="0"/>
        <w:jc w:val="both"/>
      </w:pPr>
      <w:r>
        <w:rPr>
          <w:rFonts w:ascii="Times New Roman"/>
          <w:b w:val="false"/>
          <w:i w:val="false"/>
          <w:color w:val="000000"/>
          <w:sz w:val="28"/>
        </w:rPr>
        <w:t>
      31. Районный маслихат осуществляет контроль за исполнением бюджета района, программ развития территории путем заслушивания отчета акима района.</w:t>
      </w:r>
    </w:p>
    <w:bookmarkEnd w:id="35"/>
    <w:bookmarkStart w:name="z38" w:id="36"/>
    <w:p>
      <w:pPr>
        <w:spacing w:after="0"/>
        <w:ind w:left="0"/>
        <w:jc w:val="both"/>
      </w:pPr>
      <w:r>
        <w:rPr>
          <w:rFonts w:ascii="Times New Roman"/>
          <w:b w:val="false"/>
          <w:i w:val="false"/>
          <w:color w:val="000000"/>
          <w:sz w:val="28"/>
        </w:rPr>
        <w:t xml:space="preserve">
      32. Районный маслихат заслушивает на сессии отчет акимов района, сел и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p>
    <w:bookmarkEnd w:id="36"/>
    <w:p>
      <w:pPr>
        <w:spacing w:after="0"/>
        <w:ind w:left="0"/>
        <w:jc w:val="both"/>
      </w:pPr>
      <w:r>
        <w:rPr>
          <w:rFonts w:ascii="Times New Roman"/>
          <w:b w:val="false"/>
          <w:i w:val="false"/>
          <w:color w:val="000000"/>
          <w:sz w:val="28"/>
        </w:rPr>
        <w:t>
      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p>
    <w:p>
      <w:pPr>
        <w:spacing w:after="0"/>
        <w:ind w:left="0"/>
        <w:jc w:val="both"/>
      </w:pPr>
      <w:r>
        <w:rPr>
          <w:rFonts w:ascii="Times New Roman"/>
          <w:b w:val="false"/>
          <w:i w:val="false"/>
          <w:color w:val="000000"/>
          <w:sz w:val="28"/>
        </w:rPr>
        <w:t xml:space="preserve">
      Двукратное неутверждение маслихатом представленных акимом отчетов об исполнении планов, экономических и социальных программ развития территорий, районного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p>
    <w:bookmarkStart w:name="z39" w:id="37"/>
    <w:p>
      <w:pPr>
        <w:spacing w:after="0"/>
        <w:ind w:left="0"/>
        <w:jc w:val="both"/>
      </w:pPr>
      <w:r>
        <w:rPr>
          <w:rFonts w:ascii="Times New Roman"/>
          <w:b w:val="false"/>
          <w:i w:val="false"/>
          <w:color w:val="000000"/>
          <w:sz w:val="28"/>
        </w:rPr>
        <w:t>
      33. Районный маслихат заслушивает отчеты председателя сессии и секретаря маслихата, председателей постоянных комиссий и иных органов маслихата.</w:t>
      </w:r>
    </w:p>
    <w:bookmarkEnd w:id="37"/>
    <w:p>
      <w:pPr>
        <w:spacing w:after="0"/>
        <w:ind w:left="0"/>
        <w:jc w:val="both"/>
      </w:pPr>
      <w:r>
        <w:rPr>
          <w:rFonts w:ascii="Times New Roman"/>
          <w:b w:val="false"/>
          <w:i w:val="false"/>
          <w:color w:val="000000"/>
          <w:sz w:val="28"/>
        </w:rPr>
        <w:t>
      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p>
    <w:p>
      <w:pPr>
        <w:spacing w:after="0"/>
        <w:ind w:left="0"/>
        <w:jc w:val="both"/>
      </w:pPr>
      <w:r>
        <w:rPr>
          <w:rFonts w:ascii="Times New Roman"/>
          <w:b w:val="false"/>
          <w:i w:val="false"/>
          <w:color w:val="000000"/>
          <w:sz w:val="28"/>
        </w:rPr>
        <w:t>
      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p>
    <w:bookmarkStart w:name="z40" w:id="38"/>
    <w:p>
      <w:pPr>
        <w:spacing w:after="0"/>
        <w:ind w:left="0"/>
        <w:jc w:val="both"/>
      </w:pPr>
      <w:r>
        <w:rPr>
          <w:rFonts w:ascii="Times New Roman"/>
          <w:b w:val="false"/>
          <w:i w:val="false"/>
          <w:color w:val="000000"/>
          <w:sz w:val="28"/>
        </w:rPr>
        <w:t xml:space="preserve">
      34. Районный маслихат не реже одного раза в год отчитывается перед населением о проделанной работе маслихата, деятельности его постоянных комиссий. </w:t>
      </w:r>
    </w:p>
    <w:bookmarkEnd w:id="38"/>
    <w:p>
      <w:pPr>
        <w:spacing w:after="0"/>
        <w:ind w:left="0"/>
        <w:jc w:val="both"/>
      </w:pPr>
      <w:r>
        <w:rPr>
          <w:rFonts w:ascii="Times New Roman"/>
          <w:b w:val="false"/>
          <w:i w:val="false"/>
          <w:color w:val="000000"/>
          <w:sz w:val="28"/>
        </w:rPr>
        <w:t>
      Отчет маслихата представляется населению сел и сельских округов на сходах местного сообщества группой депутатов, возглавляемой секретарем маслихата, председателями постоянных комиссий.</w:t>
      </w:r>
    </w:p>
    <w:p>
      <w:pPr>
        <w:spacing w:after="0"/>
        <w:ind w:left="0"/>
        <w:jc w:val="left"/>
      </w:pPr>
      <w:r>
        <w:rPr>
          <w:rFonts w:ascii="Times New Roman"/>
          <w:b/>
          <w:i w:val="false"/>
          <w:color w:val="000000"/>
        </w:rPr>
        <w:t xml:space="preserve"> 4. Порядок рассмотрения запросов депутатов</w:t>
      </w:r>
    </w:p>
    <w:bookmarkStart w:name="z41" w:id="39"/>
    <w:p>
      <w:pPr>
        <w:spacing w:after="0"/>
        <w:ind w:left="0"/>
        <w:jc w:val="both"/>
      </w:pPr>
      <w:r>
        <w:rPr>
          <w:rFonts w:ascii="Times New Roman"/>
          <w:b w:val="false"/>
          <w:i w:val="false"/>
          <w:color w:val="000000"/>
          <w:sz w:val="28"/>
        </w:rPr>
        <w:t>
      35. Депутат районного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p>
    <w:bookmarkEnd w:id="39"/>
    <w:bookmarkStart w:name="z42" w:id="40"/>
    <w:p>
      <w:pPr>
        <w:spacing w:after="0"/>
        <w:ind w:left="0"/>
        <w:jc w:val="both"/>
      </w:pPr>
      <w:r>
        <w:rPr>
          <w:rFonts w:ascii="Times New Roman"/>
          <w:b w:val="false"/>
          <w:i w:val="false"/>
          <w:color w:val="000000"/>
          <w:sz w:val="28"/>
        </w:rPr>
        <w:t>
      36.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p>
    <w:bookmarkEnd w:id="40"/>
    <w:bookmarkStart w:name="z43" w:id="41"/>
    <w:p>
      <w:pPr>
        <w:spacing w:after="0"/>
        <w:ind w:left="0"/>
        <w:jc w:val="both"/>
      </w:pPr>
      <w:r>
        <w:rPr>
          <w:rFonts w:ascii="Times New Roman"/>
          <w:b w:val="false"/>
          <w:i w:val="false"/>
          <w:color w:val="000000"/>
          <w:sz w:val="28"/>
        </w:rPr>
        <w:t>
      37.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p>
    <w:bookmarkEnd w:id="41"/>
    <w:bookmarkStart w:name="z44" w:id="42"/>
    <w:p>
      <w:pPr>
        <w:spacing w:after="0"/>
        <w:ind w:left="0"/>
        <w:jc w:val="both"/>
      </w:pPr>
      <w:r>
        <w:rPr>
          <w:rFonts w:ascii="Times New Roman"/>
          <w:b w:val="false"/>
          <w:i w:val="false"/>
          <w:color w:val="000000"/>
          <w:sz w:val="28"/>
        </w:rPr>
        <w:t>
      38. Районный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p>
    <w:bookmarkEnd w:id="42"/>
    <w:bookmarkStart w:name="z45" w:id="43"/>
    <w:p>
      <w:pPr>
        <w:spacing w:after="0"/>
        <w:ind w:left="0"/>
        <w:jc w:val="both"/>
      </w:pPr>
      <w:r>
        <w:rPr>
          <w:rFonts w:ascii="Times New Roman"/>
          <w:b w:val="false"/>
          <w:i w:val="false"/>
          <w:color w:val="000000"/>
          <w:sz w:val="28"/>
        </w:rPr>
        <w:t>
      39. Ответ на депутатский запрос должен быть дан в письменной форме в срок не позднее одного месяца.</w:t>
      </w:r>
    </w:p>
    <w:bookmarkEnd w:id="43"/>
    <w:p>
      <w:pPr>
        <w:spacing w:after="0"/>
        <w:ind w:left="0"/>
        <w:jc w:val="both"/>
      </w:pPr>
      <w:r>
        <w:rPr>
          <w:rFonts w:ascii="Times New Roman"/>
          <w:b w:val="false"/>
          <w:i w:val="false"/>
          <w:color w:val="000000"/>
          <w:sz w:val="28"/>
        </w:rPr>
        <w:t>
      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p>
    <w:p>
      <w:pPr>
        <w:spacing w:after="0"/>
        <w:ind w:left="0"/>
        <w:jc w:val="left"/>
      </w:pPr>
      <w:r>
        <w:rPr>
          <w:rFonts w:ascii="Times New Roman"/>
          <w:b/>
          <w:i w:val="false"/>
          <w:color w:val="000000"/>
        </w:rPr>
        <w:t xml:space="preserve"> 5. Должностные лица, постоянные комиссии и иные органы районного маслихата, депутатские объединения маслихата</w:t>
      </w:r>
      <w:r>
        <w:br/>
      </w:r>
      <w:r>
        <w:rPr>
          <w:rFonts w:ascii="Times New Roman"/>
          <w:b/>
          <w:i w:val="false"/>
          <w:color w:val="000000"/>
        </w:rPr>
        <w:t>5.1. Председатель сессии маслихата</w:t>
      </w:r>
    </w:p>
    <w:bookmarkStart w:name="z46" w:id="44"/>
    <w:p>
      <w:pPr>
        <w:spacing w:after="0"/>
        <w:ind w:left="0"/>
        <w:jc w:val="both"/>
      </w:pPr>
      <w:r>
        <w:rPr>
          <w:rFonts w:ascii="Times New Roman"/>
          <w:b w:val="false"/>
          <w:i w:val="false"/>
          <w:color w:val="000000"/>
          <w:sz w:val="28"/>
        </w:rPr>
        <w:t>
      40. Председатель очередной сессии районного маслихата избирается на предыдущей сессии маслихата из числа его депутатов открытым голосованием.</w:t>
      </w:r>
    </w:p>
    <w:bookmarkEnd w:id="44"/>
    <w:p>
      <w:pPr>
        <w:spacing w:after="0"/>
        <w:ind w:left="0"/>
        <w:jc w:val="both"/>
      </w:pPr>
      <w:r>
        <w:rPr>
          <w:rFonts w:ascii="Times New Roman"/>
          <w:b w:val="false"/>
          <w:i w:val="false"/>
          <w:color w:val="000000"/>
          <w:sz w:val="28"/>
        </w:rPr>
        <w:t>
      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p>
    <w:p>
      <w:pPr>
        <w:spacing w:after="0"/>
        <w:ind w:left="0"/>
        <w:jc w:val="both"/>
      </w:pPr>
      <w:r>
        <w:rPr>
          <w:rFonts w:ascii="Times New Roman"/>
          <w:b w:val="false"/>
          <w:i w:val="false"/>
          <w:color w:val="000000"/>
          <w:sz w:val="28"/>
        </w:rPr>
        <w:t>
      Депутат маслихата не может быть избран председателем сессии маслихата более двух раз в течение календарного года.</w:t>
      </w:r>
    </w:p>
    <w:p>
      <w:pPr>
        <w:spacing w:after="0"/>
        <w:ind w:left="0"/>
        <w:jc w:val="both"/>
      </w:pPr>
      <w:r>
        <w:rPr>
          <w:rFonts w:ascii="Times New Roman"/>
          <w:b w:val="false"/>
          <w:i w:val="false"/>
          <w:color w:val="000000"/>
          <w:sz w:val="28"/>
        </w:rPr>
        <w:t>
      При отсутствии председателя сессии его полномочия осуществляются секретарем маслихата.</w:t>
      </w:r>
    </w:p>
    <w:bookmarkStart w:name="z47" w:id="45"/>
    <w:p>
      <w:pPr>
        <w:spacing w:after="0"/>
        <w:ind w:left="0"/>
        <w:jc w:val="both"/>
      </w:pPr>
      <w:r>
        <w:rPr>
          <w:rFonts w:ascii="Times New Roman"/>
          <w:b w:val="false"/>
          <w:i w:val="false"/>
          <w:color w:val="000000"/>
          <w:sz w:val="28"/>
        </w:rPr>
        <w:t>
      41. Председатель сессии маслихата:</w:t>
      </w:r>
    </w:p>
    <w:bookmarkEnd w:id="45"/>
    <w:p>
      <w:pPr>
        <w:spacing w:after="0"/>
        <w:ind w:left="0"/>
        <w:jc w:val="both"/>
      </w:pPr>
      <w:r>
        <w:rPr>
          <w:rFonts w:ascii="Times New Roman"/>
          <w:b w:val="false"/>
          <w:i w:val="false"/>
          <w:color w:val="000000"/>
          <w:sz w:val="28"/>
        </w:rPr>
        <w:t>
      1) принимает решение о созыве сессии маслихата;</w:t>
      </w:r>
    </w:p>
    <w:p>
      <w:pPr>
        <w:spacing w:after="0"/>
        <w:ind w:left="0"/>
        <w:jc w:val="both"/>
      </w:pPr>
      <w:r>
        <w:rPr>
          <w:rFonts w:ascii="Times New Roman"/>
          <w:b w:val="false"/>
          <w:i w:val="false"/>
          <w:color w:val="000000"/>
          <w:sz w:val="28"/>
        </w:rPr>
        <w:t>
      2) осуществляет руководство подготовкой сессии маслихата, формирует повестку дня сессии;</w:t>
      </w:r>
    </w:p>
    <w:p>
      <w:pPr>
        <w:spacing w:after="0"/>
        <w:ind w:left="0"/>
        <w:jc w:val="both"/>
      </w:pPr>
      <w:r>
        <w:rPr>
          <w:rFonts w:ascii="Times New Roman"/>
          <w:b w:val="false"/>
          <w:i w:val="false"/>
          <w:color w:val="000000"/>
          <w:sz w:val="28"/>
        </w:rPr>
        <w:t>
      3) ведет заседания сессии маслихата, обеспечивает соблюдение регламента маслихата;</w:t>
      </w:r>
    </w:p>
    <w:p>
      <w:pPr>
        <w:spacing w:after="0"/>
        <w:ind w:left="0"/>
        <w:jc w:val="both"/>
      </w:pPr>
      <w:r>
        <w:rPr>
          <w:rFonts w:ascii="Times New Roman"/>
          <w:b w:val="false"/>
          <w:i w:val="false"/>
          <w:color w:val="000000"/>
          <w:sz w:val="28"/>
        </w:rPr>
        <w:t>
      4) подписывает решения маслихата, протоколы, иные документы, принятые или утвержденные на сессии маслихата.</w:t>
      </w:r>
    </w:p>
    <w:p>
      <w:pPr>
        <w:spacing w:after="0"/>
        <w:ind w:left="0"/>
        <w:jc w:val="both"/>
      </w:pPr>
      <w:r>
        <w:rPr>
          <w:rFonts w:ascii="Times New Roman"/>
          <w:b w:val="false"/>
          <w:i w:val="false"/>
          <w:color w:val="000000"/>
          <w:sz w:val="28"/>
        </w:rPr>
        <w:t>
      Председатель сессии маслихата осуществляет свои функции на неосвобожденной основе.</w:t>
      </w:r>
    </w:p>
    <w:bookmarkStart w:name="z48" w:id="46"/>
    <w:p>
      <w:pPr>
        <w:spacing w:after="0"/>
        <w:ind w:left="0"/>
        <w:jc w:val="both"/>
      </w:pPr>
      <w:r>
        <w:rPr>
          <w:rFonts w:ascii="Times New Roman"/>
          <w:b w:val="false"/>
          <w:i w:val="false"/>
          <w:color w:val="000000"/>
          <w:sz w:val="28"/>
        </w:rPr>
        <w:t>
      42.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p>
    <w:bookmarkEnd w:id="46"/>
    <w:p>
      <w:pPr>
        <w:spacing w:after="0"/>
        <w:ind w:left="0"/>
        <w:jc w:val="left"/>
      </w:pPr>
      <w:r>
        <w:rPr>
          <w:rFonts w:ascii="Times New Roman"/>
          <w:b/>
          <w:i w:val="false"/>
          <w:color w:val="000000"/>
        </w:rPr>
        <w:t xml:space="preserve"> 5.2. Секретарь маслихата</w:t>
      </w:r>
    </w:p>
    <w:bookmarkStart w:name="z49" w:id="47"/>
    <w:p>
      <w:pPr>
        <w:spacing w:after="0"/>
        <w:ind w:left="0"/>
        <w:jc w:val="both"/>
      </w:pPr>
      <w:r>
        <w:rPr>
          <w:rFonts w:ascii="Times New Roman"/>
          <w:b w:val="false"/>
          <w:i w:val="false"/>
          <w:color w:val="000000"/>
          <w:sz w:val="28"/>
        </w:rPr>
        <w:t>
      43.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p>
    <w:bookmarkEnd w:id="47"/>
    <w:p>
      <w:pPr>
        <w:spacing w:after="0"/>
        <w:ind w:left="0"/>
        <w:jc w:val="both"/>
      </w:pPr>
      <w:r>
        <w:rPr>
          <w:rFonts w:ascii="Times New Roman"/>
          <w:b w:val="false"/>
          <w:i w:val="false"/>
          <w:color w:val="000000"/>
          <w:sz w:val="28"/>
        </w:rPr>
        <w:t>
      Секретарь маслихата осуществляет полномочия в соответствии с Законом и настоящим регламентом.</w:t>
      </w:r>
    </w:p>
    <w:bookmarkStart w:name="z50" w:id="48"/>
    <w:p>
      <w:pPr>
        <w:spacing w:after="0"/>
        <w:ind w:left="0"/>
        <w:jc w:val="both"/>
      </w:pPr>
      <w:r>
        <w:rPr>
          <w:rFonts w:ascii="Times New Roman"/>
          <w:b w:val="false"/>
          <w:i w:val="false"/>
          <w:color w:val="000000"/>
          <w:sz w:val="28"/>
        </w:rPr>
        <w:t>
      44.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p>
    <w:bookmarkEnd w:id="48"/>
    <w:p>
      <w:pPr>
        <w:spacing w:after="0"/>
        <w:ind w:left="0"/>
        <w:jc w:val="both"/>
      </w:pPr>
      <w:r>
        <w:rPr>
          <w:rFonts w:ascii="Times New Roman"/>
          <w:b w:val="false"/>
          <w:i w:val="false"/>
          <w:color w:val="000000"/>
          <w:sz w:val="28"/>
        </w:rPr>
        <w:t>
      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p>
    <w:p>
      <w:pPr>
        <w:spacing w:after="0"/>
        <w:ind w:left="0"/>
        <w:jc w:val="both"/>
      </w:pPr>
      <w:r>
        <w:rPr>
          <w:rFonts w:ascii="Times New Roman"/>
          <w:b w:val="false"/>
          <w:i w:val="false"/>
          <w:color w:val="000000"/>
          <w:sz w:val="28"/>
        </w:rPr>
        <w:t>
      Если при повторном голосовании ни один из этих кандидатов не набрал более половины голосов от общего числа депутатов, проводятся повторные выборы.</w:t>
      </w:r>
    </w:p>
    <w:bookmarkStart w:name="z51" w:id="49"/>
    <w:p>
      <w:pPr>
        <w:spacing w:after="0"/>
        <w:ind w:left="0"/>
        <w:jc w:val="both"/>
      </w:pPr>
      <w:r>
        <w:rPr>
          <w:rFonts w:ascii="Times New Roman"/>
          <w:b w:val="false"/>
          <w:i w:val="false"/>
          <w:color w:val="000000"/>
          <w:sz w:val="28"/>
        </w:rPr>
        <w:t>
      45. Секретарь маслихата не 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p>
    <w:bookmarkEnd w:id="49"/>
    <w:p>
      <w:pPr>
        <w:spacing w:after="0"/>
        <w:ind w:left="0"/>
        <w:jc w:val="left"/>
      </w:pPr>
      <w:r>
        <w:rPr>
          <w:rFonts w:ascii="Times New Roman"/>
          <w:b/>
          <w:i w:val="false"/>
          <w:color w:val="000000"/>
        </w:rPr>
        <w:t xml:space="preserve"> 5.3. Постоянные и временные комиссии маслихата</w:t>
      </w:r>
    </w:p>
    <w:bookmarkStart w:name="z52" w:id="50"/>
    <w:p>
      <w:pPr>
        <w:spacing w:after="0"/>
        <w:ind w:left="0"/>
        <w:jc w:val="both"/>
      </w:pPr>
      <w:r>
        <w:rPr>
          <w:rFonts w:ascii="Times New Roman"/>
          <w:b w:val="false"/>
          <w:i w:val="false"/>
          <w:color w:val="000000"/>
          <w:sz w:val="28"/>
        </w:rPr>
        <w:t>
      46. На срок своих полномочий районный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p>
    <w:bookmarkEnd w:id="50"/>
    <w:p>
      <w:pPr>
        <w:spacing w:after="0"/>
        <w:ind w:left="0"/>
        <w:jc w:val="both"/>
      </w:pPr>
      <w:r>
        <w:rPr>
          <w:rFonts w:ascii="Times New Roman"/>
          <w:b w:val="false"/>
          <w:i w:val="false"/>
          <w:color w:val="000000"/>
          <w:sz w:val="28"/>
        </w:rPr>
        <w:t>
      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p>
    <w:bookmarkStart w:name="z53" w:id="51"/>
    <w:p>
      <w:pPr>
        <w:spacing w:after="0"/>
        <w:ind w:left="0"/>
        <w:jc w:val="both"/>
      </w:pPr>
      <w:r>
        <w:rPr>
          <w:rFonts w:ascii="Times New Roman"/>
          <w:b w:val="false"/>
          <w:i w:val="false"/>
          <w:color w:val="000000"/>
          <w:sz w:val="28"/>
        </w:rPr>
        <w:t>
      Количество постоянных комиссий не должно превышать семи.</w:t>
      </w:r>
    </w:p>
    <w:bookmarkEnd w:id="51"/>
    <w:p>
      <w:pPr>
        <w:spacing w:after="0"/>
        <w:ind w:left="0"/>
        <w:jc w:val="both"/>
      </w:pPr>
      <w:r>
        <w:rPr>
          <w:rFonts w:ascii="Times New Roman"/>
          <w:b w:val="false"/>
          <w:i w:val="false"/>
          <w:color w:val="000000"/>
          <w:sz w:val="28"/>
        </w:rPr>
        <w:t>
      Кандидатуры председателей постоянных комиссий районного маслихата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p>
    <w:p>
      <w:pPr>
        <w:spacing w:after="0"/>
        <w:ind w:left="0"/>
        <w:jc w:val="both"/>
      </w:pPr>
      <w:r>
        <w:rPr>
          <w:rFonts w:ascii="Times New Roman"/>
          <w:b w:val="false"/>
          <w:i w:val="false"/>
          <w:color w:val="000000"/>
          <w:sz w:val="28"/>
        </w:rPr>
        <w:t>
      Постоянные комиссии могут образовывать рабочие группы.</w:t>
      </w:r>
    </w:p>
    <w:bookmarkStart w:name="z54" w:id="52"/>
    <w:p>
      <w:pPr>
        <w:spacing w:after="0"/>
        <w:ind w:left="0"/>
        <w:jc w:val="both"/>
      </w:pPr>
      <w:r>
        <w:rPr>
          <w:rFonts w:ascii="Times New Roman"/>
          <w:b w:val="false"/>
          <w:i w:val="false"/>
          <w:color w:val="000000"/>
          <w:sz w:val="28"/>
        </w:rPr>
        <w:t>
      47. Организация деятельности, функции и полномочия постоянных комиссий определяются Законом.</w:t>
      </w:r>
    </w:p>
    <w:bookmarkEnd w:id="52"/>
    <w:bookmarkStart w:name="z55" w:id="53"/>
    <w:p>
      <w:pPr>
        <w:spacing w:after="0"/>
        <w:ind w:left="0"/>
        <w:jc w:val="both"/>
      </w:pPr>
      <w:r>
        <w:rPr>
          <w:rFonts w:ascii="Times New Roman"/>
          <w:b w:val="false"/>
          <w:i w:val="false"/>
          <w:color w:val="000000"/>
          <w:sz w:val="28"/>
        </w:rPr>
        <w:t>
      48.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p>
    <w:bookmarkEnd w:id="53"/>
    <w:bookmarkStart w:name="z56" w:id="54"/>
    <w:p>
      <w:pPr>
        <w:spacing w:after="0"/>
        <w:ind w:left="0"/>
        <w:jc w:val="both"/>
      </w:pPr>
      <w:r>
        <w:rPr>
          <w:rFonts w:ascii="Times New Roman"/>
          <w:b w:val="false"/>
          <w:i w:val="false"/>
          <w:color w:val="000000"/>
          <w:sz w:val="28"/>
        </w:rPr>
        <w:t>
      49. Постоянные комиссии по собственной инициативе или решению маслихата могут проводить публичные слушания.</w:t>
      </w:r>
    </w:p>
    <w:bookmarkEnd w:id="54"/>
    <w:p>
      <w:pPr>
        <w:spacing w:after="0"/>
        <w:ind w:left="0"/>
        <w:jc w:val="both"/>
      </w:pPr>
      <w:r>
        <w:rPr>
          <w:rFonts w:ascii="Times New Roman"/>
          <w:b w:val="false"/>
          <w:i w:val="false"/>
          <w:color w:val="000000"/>
          <w:sz w:val="28"/>
        </w:rPr>
        <w:t>
      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p>
    <w:p>
      <w:pPr>
        <w:spacing w:after="0"/>
        <w:ind w:left="0"/>
        <w:jc w:val="both"/>
      </w:pPr>
      <w:r>
        <w:rPr>
          <w:rFonts w:ascii="Times New Roman"/>
          <w:b w:val="false"/>
          <w:i w:val="false"/>
          <w:color w:val="000000"/>
          <w:sz w:val="28"/>
        </w:rPr>
        <w:t>
      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p>
    <w:p>
      <w:pPr>
        <w:spacing w:after="0"/>
        <w:ind w:left="0"/>
        <w:jc w:val="both"/>
      </w:pPr>
      <w:r>
        <w:rPr>
          <w:rFonts w:ascii="Times New Roman"/>
          <w:b w:val="false"/>
          <w:i w:val="false"/>
          <w:color w:val="000000"/>
          <w:sz w:val="28"/>
        </w:rPr>
        <w:t>
      Постоянная комиссия через средства массовой информации доводит до сведения населения тему предстоящих публичных слушаний.</w:t>
      </w:r>
    </w:p>
    <w:p>
      <w:pPr>
        <w:spacing w:after="0"/>
        <w:ind w:left="0"/>
        <w:jc w:val="both"/>
      </w:pPr>
      <w:r>
        <w:rPr>
          <w:rFonts w:ascii="Times New Roman"/>
          <w:b w:val="false"/>
          <w:i w:val="false"/>
          <w:color w:val="000000"/>
          <w:sz w:val="28"/>
        </w:rPr>
        <w:t>
      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p>
    <w:bookmarkStart w:name="z57" w:id="55"/>
    <w:p>
      <w:pPr>
        <w:spacing w:after="0"/>
        <w:ind w:left="0"/>
        <w:jc w:val="both"/>
      </w:pPr>
      <w:r>
        <w:rPr>
          <w:rFonts w:ascii="Times New Roman"/>
          <w:b w:val="false"/>
          <w:i w:val="false"/>
          <w:color w:val="000000"/>
          <w:sz w:val="28"/>
        </w:rPr>
        <w:t xml:space="preserve">
      50.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p>
    <w:bookmarkEnd w:id="55"/>
    <w:p>
      <w:pPr>
        <w:spacing w:after="0"/>
        <w:ind w:left="0"/>
        <w:jc w:val="both"/>
      </w:pPr>
      <w:r>
        <w:rPr>
          <w:rFonts w:ascii="Times New Roman"/>
          <w:b w:val="false"/>
          <w:i w:val="false"/>
          <w:color w:val="000000"/>
          <w:sz w:val="28"/>
        </w:rPr>
        <w:t>
      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p>
    <w:p>
      <w:pPr>
        <w:spacing w:after="0"/>
        <w:ind w:left="0"/>
        <w:jc w:val="both"/>
      </w:pPr>
      <w:r>
        <w:rPr>
          <w:rFonts w:ascii="Times New Roman"/>
          <w:b w:val="false"/>
          <w:i w:val="false"/>
          <w:color w:val="000000"/>
          <w:sz w:val="28"/>
        </w:rPr>
        <w:t>
      Постановление постоянной комиссии принимается большинством голосов от общего числа членов комиссии.</w:t>
      </w:r>
    </w:p>
    <w:p>
      <w:pPr>
        <w:spacing w:after="0"/>
        <w:ind w:left="0"/>
        <w:jc w:val="both"/>
      </w:pPr>
      <w:r>
        <w:rPr>
          <w:rFonts w:ascii="Times New Roman"/>
          <w:b w:val="false"/>
          <w:i w:val="false"/>
          <w:color w:val="000000"/>
          <w:sz w:val="28"/>
        </w:rPr>
        <w:t>
      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p>
    <w:p>
      <w:pPr>
        <w:spacing w:after="0"/>
        <w:ind w:left="0"/>
        <w:jc w:val="both"/>
      </w:pPr>
      <w:r>
        <w:rPr>
          <w:rFonts w:ascii="Times New Roman"/>
          <w:b w:val="false"/>
          <w:i w:val="false"/>
          <w:color w:val="000000"/>
          <w:sz w:val="28"/>
        </w:rPr>
        <w:t>
      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p>
    <w:p>
      <w:pPr>
        <w:spacing w:after="0"/>
        <w:ind w:left="0"/>
        <w:jc w:val="left"/>
      </w:pPr>
      <w:r>
        <w:rPr>
          <w:rFonts w:ascii="Times New Roman"/>
          <w:b/>
          <w:i w:val="false"/>
          <w:color w:val="000000"/>
        </w:rPr>
        <w:t xml:space="preserve"> 5.4 Редакционная и счетная комиссия маслихата</w:t>
      </w:r>
    </w:p>
    <w:bookmarkStart w:name="z58" w:id="56"/>
    <w:p>
      <w:pPr>
        <w:spacing w:after="0"/>
        <w:ind w:left="0"/>
        <w:jc w:val="both"/>
      </w:pPr>
      <w:r>
        <w:rPr>
          <w:rFonts w:ascii="Times New Roman"/>
          <w:b w:val="false"/>
          <w:i w:val="false"/>
          <w:color w:val="000000"/>
          <w:sz w:val="28"/>
        </w:rPr>
        <w:t>
      51.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p>
    <w:bookmarkEnd w:id="56"/>
    <w:bookmarkStart w:name="z59" w:id="57"/>
    <w:p>
      <w:pPr>
        <w:spacing w:after="0"/>
        <w:ind w:left="0"/>
        <w:jc w:val="both"/>
      </w:pPr>
      <w:r>
        <w:rPr>
          <w:rFonts w:ascii="Times New Roman"/>
          <w:b w:val="false"/>
          <w:i w:val="false"/>
          <w:color w:val="000000"/>
          <w:sz w:val="28"/>
        </w:rPr>
        <w:t>
      52. Состав редакционной комиссии формируется с учетом специфики рассматриваемого вопроса, специальности, квалификации и опыта работы членов комиссии.</w:t>
      </w:r>
    </w:p>
    <w:bookmarkEnd w:id="57"/>
    <w:p>
      <w:pPr>
        <w:spacing w:after="0"/>
        <w:ind w:left="0"/>
        <w:jc w:val="both"/>
      </w:pPr>
      <w:r>
        <w:rPr>
          <w:rFonts w:ascii="Times New Roman"/>
          <w:b w:val="false"/>
          <w:i w:val="false"/>
          <w:color w:val="000000"/>
          <w:sz w:val="28"/>
        </w:rPr>
        <w:t>
      Редакционная комиссия может избираться и на очередную сессию.</w:t>
      </w:r>
    </w:p>
    <w:bookmarkStart w:name="z60" w:id="58"/>
    <w:p>
      <w:pPr>
        <w:spacing w:after="0"/>
        <w:ind w:left="0"/>
        <w:jc w:val="both"/>
      </w:pPr>
      <w:r>
        <w:rPr>
          <w:rFonts w:ascii="Times New Roman"/>
          <w:b w:val="false"/>
          <w:i w:val="false"/>
          <w:color w:val="000000"/>
          <w:sz w:val="28"/>
        </w:rPr>
        <w:t>
      53. При проведении открытого голосования счетная комиссия организует процесс голосования и подведения его итогов.</w:t>
      </w:r>
    </w:p>
    <w:bookmarkEnd w:id="58"/>
    <w:p>
      <w:pPr>
        <w:spacing w:after="0"/>
        <w:ind w:left="0"/>
        <w:jc w:val="both"/>
      </w:pPr>
      <w:r>
        <w:rPr>
          <w:rFonts w:ascii="Times New Roman"/>
          <w:b w:val="false"/>
          <w:i w:val="false"/>
          <w:color w:val="000000"/>
          <w:sz w:val="28"/>
        </w:rPr>
        <w:t>
      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p>
    <w:p>
      <w:pPr>
        <w:spacing w:after="0"/>
        <w:ind w:left="0"/>
        <w:jc w:val="both"/>
      </w:pPr>
      <w:r>
        <w:rPr>
          <w:rFonts w:ascii="Times New Roman"/>
          <w:b w:val="false"/>
          <w:i w:val="false"/>
          <w:color w:val="000000"/>
          <w:sz w:val="28"/>
        </w:rPr>
        <w:t>
      Перед началом открытого голосования председатель сессии указывает количество предложений, ставящихся на голосование, зачитывает их формулировки.</w:t>
      </w:r>
    </w:p>
    <w:p>
      <w:pPr>
        <w:spacing w:after="0"/>
        <w:ind w:left="0"/>
        <w:jc w:val="both"/>
      </w:pPr>
      <w:r>
        <w:rPr>
          <w:rFonts w:ascii="Times New Roman"/>
          <w:b w:val="false"/>
          <w:i w:val="false"/>
          <w:color w:val="000000"/>
          <w:sz w:val="28"/>
        </w:rPr>
        <w:t>
      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p>
    <w:p>
      <w:pPr>
        <w:spacing w:after="0"/>
        <w:ind w:left="0"/>
        <w:jc w:val="left"/>
      </w:pPr>
      <w:r>
        <w:rPr>
          <w:rFonts w:ascii="Times New Roman"/>
          <w:b/>
          <w:i w:val="false"/>
          <w:color w:val="000000"/>
        </w:rPr>
        <w:t xml:space="preserve"> 5.5 Депутатские объединения в маслихате</w:t>
      </w:r>
    </w:p>
    <w:bookmarkStart w:name="z61" w:id="59"/>
    <w:p>
      <w:pPr>
        <w:spacing w:after="0"/>
        <w:ind w:left="0"/>
        <w:jc w:val="both"/>
      </w:pPr>
      <w:r>
        <w:rPr>
          <w:rFonts w:ascii="Times New Roman"/>
          <w:b w:val="false"/>
          <w:i w:val="false"/>
          <w:color w:val="000000"/>
          <w:sz w:val="28"/>
        </w:rPr>
        <w:t>
      54. Депутаты маслихата могут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p>
    <w:bookmarkEnd w:id="59"/>
    <w:bookmarkStart w:name="z62" w:id="60"/>
    <w:p>
      <w:pPr>
        <w:spacing w:after="0"/>
        <w:ind w:left="0"/>
        <w:jc w:val="both"/>
      </w:pPr>
      <w:r>
        <w:rPr>
          <w:rFonts w:ascii="Times New Roman"/>
          <w:b w:val="false"/>
          <w:i w:val="false"/>
          <w:color w:val="000000"/>
          <w:sz w:val="28"/>
        </w:rPr>
        <w:t>
      55.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p>
    <w:bookmarkEnd w:id="60"/>
    <w:bookmarkStart w:name="z63" w:id="61"/>
    <w:p>
      <w:pPr>
        <w:spacing w:after="0"/>
        <w:ind w:left="0"/>
        <w:jc w:val="both"/>
      </w:pPr>
      <w:r>
        <w:rPr>
          <w:rFonts w:ascii="Times New Roman"/>
          <w:b w:val="false"/>
          <w:i w:val="false"/>
          <w:color w:val="000000"/>
          <w:sz w:val="28"/>
        </w:rPr>
        <w:t>
      56. Члены депутатских объединений могут:</w:t>
      </w:r>
    </w:p>
    <w:bookmarkEnd w:id="61"/>
    <w:p>
      <w:pPr>
        <w:spacing w:after="0"/>
        <w:ind w:left="0"/>
        <w:jc w:val="both"/>
      </w:pPr>
      <w:r>
        <w:rPr>
          <w:rFonts w:ascii="Times New Roman"/>
          <w:b w:val="false"/>
          <w:i w:val="false"/>
          <w:color w:val="000000"/>
          <w:sz w:val="28"/>
        </w:rPr>
        <w:t>
      1) вносить замечания и предложения по повестке дня маслихата, порядку рассмотрения и существу обсуждаемых вопросов;</w:t>
      </w:r>
    </w:p>
    <w:p>
      <w:pPr>
        <w:spacing w:after="0"/>
        <w:ind w:left="0"/>
        <w:jc w:val="both"/>
      </w:pPr>
      <w:r>
        <w:rPr>
          <w:rFonts w:ascii="Times New Roman"/>
          <w:b w:val="false"/>
          <w:i w:val="false"/>
          <w:color w:val="000000"/>
          <w:sz w:val="28"/>
        </w:rPr>
        <w:t>
      2) высказывать мнения по кандидатурам должностных лиц, которые избираются или назначаются маслихатом;</w:t>
      </w:r>
    </w:p>
    <w:p>
      <w:pPr>
        <w:spacing w:after="0"/>
        <w:ind w:left="0"/>
        <w:jc w:val="both"/>
      </w:pPr>
      <w:r>
        <w:rPr>
          <w:rFonts w:ascii="Times New Roman"/>
          <w:b w:val="false"/>
          <w:i w:val="false"/>
          <w:color w:val="000000"/>
          <w:sz w:val="28"/>
        </w:rPr>
        <w:t>
      3) предлагать поправки к проектам решений маслихата;</w:t>
      </w:r>
    </w:p>
    <w:p>
      <w:pPr>
        <w:spacing w:after="0"/>
        <w:ind w:left="0"/>
        <w:jc w:val="both"/>
      </w:pPr>
      <w:r>
        <w:rPr>
          <w:rFonts w:ascii="Times New Roman"/>
          <w:b w:val="false"/>
          <w:i w:val="false"/>
          <w:color w:val="000000"/>
          <w:sz w:val="28"/>
        </w:rPr>
        <w:t>
      4) запрашивать материалы и документы, необходимые для деятельности депутатского объединения.</w:t>
      </w:r>
    </w:p>
    <w:bookmarkStart w:name="z64" w:id="62"/>
    <w:p>
      <w:pPr>
        <w:spacing w:after="0"/>
        <w:ind w:left="0"/>
        <w:jc w:val="both"/>
      </w:pPr>
      <w:r>
        <w:rPr>
          <w:rFonts w:ascii="Times New Roman"/>
          <w:b w:val="false"/>
          <w:i w:val="false"/>
          <w:color w:val="000000"/>
          <w:sz w:val="28"/>
        </w:rPr>
        <w:t>
      57.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p>
    <w:bookmarkEnd w:id="62"/>
    <w:p>
      <w:pPr>
        <w:spacing w:after="0"/>
        <w:ind w:left="0"/>
        <w:jc w:val="left"/>
      </w:pPr>
      <w:r>
        <w:rPr>
          <w:rFonts w:ascii="Times New Roman"/>
          <w:b/>
          <w:i w:val="false"/>
          <w:color w:val="000000"/>
        </w:rPr>
        <w:t xml:space="preserve"> 6. Депутатская этика</w:t>
      </w:r>
    </w:p>
    <w:bookmarkStart w:name="z65" w:id="63"/>
    <w:p>
      <w:pPr>
        <w:spacing w:after="0"/>
        <w:ind w:left="0"/>
        <w:jc w:val="both"/>
      </w:pPr>
      <w:r>
        <w:rPr>
          <w:rFonts w:ascii="Times New Roman"/>
          <w:b w:val="false"/>
          <w:i w:val="false"/>
          <w:color w:val="000000"/>
          <w:sz w:val="28"/>
        </w:rPr>
        <w:t>
      58. Депутаты маслихата:</w:t>
      </w:r>
    </w:p>
    <w:bookmarkEnd w:id="63"/>
    <w:p>
      <w:pPr>
        <w:spacing w:after="0"/>
        <w:ind w:left="0"/>
        <w:jc w:val="both"/>
      </w:pPr>
      <w:r>
        <w:rPr>
          <w:rFonts w:ascii="Times New Roman"/>
          <w:b w:val="false"/>
          <w:i w:val="false"/>
          <w:color w:val="000000"/>
          <w:sz w:val="28"/>
        </w:rPr>
        <w:t>
      1) должны с уважением относиться друг к другу и ко всем другим лицам, участвующим в работе сессий маслихата, комиссий маслихата и его рабочих органов;</w:t>
      </w:r>
    </w:p>
    <w:p>
      <w:pPr>
        <w:spacing w:after="0"/>
        <w:ind w:left="0"/>
        <w:jc w:val="both"/>
      </w:pPr>
      <w:r>
        <w:rPr>
          <w:rFonts w:ascii="Times New Roman"/>
          <w:b w:val="false"/>
          <w:i w:val="false"/>
          <w:color w:val="000000"/>
          <w:sz w:val="28"/>
        </w:rPr>
        <w:t>
      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p>
    <w:p>
      <w:pPr>
        <w:spacing w:after="0"/>
        <w:ind w:left="0"/>
        <w:jc w:val="both"/>
      </w:pPr>
      <w:r>
        <w:rPr>
          <w:rFonts w:ascii="Times New Roman"/>
          <w:b w:val="false"/>
          <w:i w:val="false"/>
          <w:color w:val="000000"/>
          <w:sz w:val="28"/>
        </w:rPr>
        <w:t>
      3) не должны призывать к незаконным и насильственным действиям;</w:t>
      </w:r>
    </w:p>
    <w:p>
      <w:pPr>
        <w:spacing w:after="0"/>
        <w:ind w:left="0"/>
        <w:jc w:val="both"/>
      </w:pPr>
      <w:r>
        <w:rPr>
          <w:rFonts w:ascii="Times New Roman"/>
          <w:b w:val="false"/>
          <w:i w:val="false"/>
          <w:color w:val="000000"/>
          <w:sz w:val="28"/>
        </w:rPr>
        <w:t>
      4) не должны препятствовать нормальной работе маслихата, постоянных комиссий и иных органов маслихата;</w:t>
      </w:r>
    </w:p>
    <w:p>
      <w:pPr>
        <w:spacing w:after="0"/>
        <w:ind w:left="0"/>
        <w:jc w:val="both"/>
      </w:pPr>
      <w:r>
        <w:rPr>
          <w:rFonts w:ascii="Times New Roman"/>
          <w:b w:val="false"/>
          <w:i w:val="false"/>
          <w:color w:val="000000"/>
          <w:sz w:val="28"/>
        </w:rPr>
        <w:t>
      5) не должны прерывать выступающих.</w:t>
      </w:r>
    </w:p>
    <w:bookmarkStart w:name="z66" w:id="64"/>
    <w:p>
      <w:pPr>
        <w:spacing w:after="0"/>
        <w:ind w:left="0"/>
        <w:jc w:val="both"/>
      </w:pPr>
      <w:r>
        <w:rPr>
          <w:rFonts w:ascii="Times New Roman"/>
          <w:b w:val="false"/>
          <w:i w:val="false"/>
          <w:color w:val="000000"/>
          <w:sz w:val="28"/>
        </w:rPr>
        <w:t>
      59.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p>
    <w:bookmarkEnd w:id="64"/>
    <w:bookmarkStart w:name="z67" w:id="65"/>
    <w:p>
      <w:pPr>
        <w:spacing w:after="0"/>
        <w:ind w:left="0"/>
        <w:jc w:val="both"/>
      </w:pPr>
      <w:r>
        <w:rPr>
          <w:rFonts w:ascii="Times New Roman"/>
          <w:b w:val="false"/>
          <w:i w:val="false"/>
          <w:color w:val="000000"/>
          <w:sz w:val="28"/>
        </w:rPr>
        <w:t>
      60.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p>
    <w:bookmarkEnd w:id="65"/>
    <w:bookmarkStart w:name="z68" w:id="66"/>
    <w:p>
      <w:pPr>
        <w:spacing w:after="0"/>
        <w:ind w:left="0"/>
        <w:jc w:val="both"/>
      </w:pPr>
      <w:r>
        <w:rPr>
          <w:rFonts w:ascii="Times New Roman"/>
          <w:b w:val="false"/>
          <w:i w:val="false"/>
          <w:color w:val="000000"/>
          <w:sz w:val="28"/>
        </w:rPr>
        <w:t>
      61.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p>
    <w:bookmarkEnd w:id="66"/>
    <w:bookmarkStart w:name="z69" w:id="67"/>
    <w:p>
      <w:pPr>
        <w:spacing w:after="0"/>
        <w:ind w:left="0"/>
        <w:jc w:val="both"/>
      </w:pPr>
      <w:r>
        <w:rPr>
          <w:rFonts w:ascii="Times New Roman"/>
          <w:b w:val="false"/>
          <w:i w:val="false"/>
          <w:color w:val="000000"/>
          <w:sz w:val="28"/>
        </w:rPr>
        <w:t>
      62.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p>
    <w:bookmarkEnd w:id="67"/>
    <w:bookmarkStart w:name="z70" w:id="68"/>
    <w:p>
      <w:pPr>
        <w:spacing w:after="0"/>
        <w:ind w:left="0"/>
        <w:jc w:val="both"/>
      </w:pPr>
      <w:r>
        <w:rPr>
          <w:rFonts w:ascii="Times New Roman"/>
          <w:b w:val="false"/>
          <w:i w:val="false"/>
          <w:color w:val="000000"/>
          <w:sz w:val="28"/>
        </w:rPr>
        <w:t xml:space="preserve">
      63.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p>
    <w:bookmarkEnd w:id="68"/>
    <w:p>
      <w:pPr>
        <w:spacing w:after="0"/>
        <w:ind w:left="0"/>
        <w:jc w:val="left"/>
      </w:pPr>
      <w:r>
        <w:rPr>
          <w:rFonts w:ascii="Times New Roman"/>
          <w:b/>
          <w:i w:val="false"/>
          <w:color w:val="000000"/>
        </w:rPr>
        <w:t xml:space="preserve"> 7. Организация работы аппарата маслихата</w:t>
      </w:r>
    </w:p>
    <w:bookmarkStart w:name="z71" w:id="69"/>
    <w:p>
      <w:pPr>
        <w:spacing w:after="0"/>
        <w:ind w:left="0"/>
        <w:jc w:val="both"/>
      </w:pPr>
      <w:r>
        <w:rPr>
          <w:rFonts w:ascii="Times New Roman"/>
          <w:b w:val="false"/>
          <w:i w:val="false"/>
          <w:color w:val="000000"/>
          <w:sz w:val="28"/>
        </w:rPr>
        <w:t>
      64.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p>
    <w:bookmarkEnd w:id="69"/>
    <w:p>
      <w:pPr>
        <w:spacing w:after="0"/>
        <w:ind w:left="0"/>
        <w:jc w:val="both"/>
      </w:pPr>
      <w:r>
        <w:rPr>
          <w:rFonts w:ascii="Times New Roman"/>
          <w:b w:val="false"/>
          <w:i w:val="false"/>
          <w:color w:val="000000"/>
          <w:sz w:val="28"/>
        </w:rPr>
        <w:t xml:space="preserve">
      Аппарат маслихата является государственным учреждением, содержащимся за счет местного бюджета. Положение об аппарате маслихата утверждается маслихатом. </w:t>
      </w:r>
    </w:p>
    <w:bookmarkStart w:name="z72" w:id="70"/>
    <w:p>
      <w:pPr>
        <w:spacing w:after="0"/>
        <w:ind w:left="0"/>
        <w:jc w:val="both"/>
      </w:pPr>
      <w:r>
        <w:rPr>
          <w:rFonts w:ascii="Times New Roman"/>
          <w:b w:val="false"/>
          <w:i w:val="false"/>
          <w:color w:val="000000"/>
          <w:sz w:val="28"/>
        </w:rPr>
        <w:t>
      65.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p>
    <w:bookmarkEnd w:id="70"/>
    <w:bookmarkStart w:name="z73" w:id="71"/>
    <w:p>
      <w:pPr>
        <w:spacing w:after="0"/>
        <w:ind w:left="0"/>
        <w:jc w:val="both"/>
      </w:pPr>
      <w:r>
        <w:rPr>
          <w:rFonts w:ascii="Times New Roman"/>
          <w:b w:val="false"/>
          <w:i w:val="false"/>
          <w:color w:val="000000"/>
          <w:sz w:val="28"/>
        </w:rPr>
        <w:t>
      66. Деятельность государственных служащих аппарата маслихата осуществляется в соответствии с законодательством Республики Казахстан.</w:t>
      </w:r>
    </w:p>
    <w:bookmarkEnd w:id="71"/>
    <w:p>
      <w:pPr>
        <w:spacing w:after="0"/>
        <w:ind w:left="0"/>
        <w:jc w:val="both"/>
      </w:pPr>
      <w:r>
        <w:rPr>
          <w:rFonts w:ascii="Times New Roman"/>
          <w:b w:val="false"/>
          <w:i w:val="false"/>
          <w:color w:val="000000"/>
          <w:sz w:val="28"/>
        </w:rPr>
        <w:t>
      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