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e31" w14:textId="d400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декабря 2014 года № 265-V. Зарегистрировано Департаментом юстиции Атырауской области 14 января 2015 года № 3080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 бюджете района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3 012 000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1 616 437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1 244 137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3 012 000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86 279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86 279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282-V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24.06.2015 № </w:t>
      </w:r>
      <w:r>
        <w:rPr>
          <w:rFonts w:ascii="Times New Roman"/>
          <w:b w:val="false"/>
          <w:i w:val="false"/>
          <w:color w:val="000000"/>
          <w:sz w:val="28"/>
        </w:rPr>
        <w:t>300-V;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17.09.2015 № </w:t>
      </w:r>
      <w:r>
        <w:rPr>
          <w:rFonts w:ascii="Times New Roman"/>
          <w:b w:val="false"/>
          <w:i w:val="false"/>
          <w:color w:val="000000"/>
          <w:sz w:val="28"/>
        </w:rPr>
        <w:t>313-V;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25.11.2015 № </w:t>
      </w:r>
      <w:r>
        <w:rPr>
          <w:rFonts w:ascii="Times New Roman"/>
          <w:b w:val="false"/>
          <w:i w:val="false"/>
          <w:color w:val="000000"/>
          <w:sz w:val="28"/>
        </w:rPr>
        <w:t>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2015 год норматив общей суммы поступлений общегосударственных налогов в бюджет района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 бензина) собственного производства, реализуемый производителями оптом"-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оптом"-задолженность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Макатского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2015 год объем субвенций, передаваемый из областного бюджета в районный бюджет, в сумме 134 256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июля 2015года оплату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системы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281 795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9 348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187 638 тысяч тенге - на реализацию государственного образовательного заказа в дошкольных организациях образования (из них: 15 788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62 716 тысяч тенге - на повышение оплаты труда учителям, прошедшим повышение квалификации по трехуровневой системе (из них: 4 778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2 427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2710 тысяч тенге - на проведение мероприятий, посвященных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2015 год предусмотрены бюджетные кредиты местным исполнительным органам на релизацию мер социальной поддержки специалистов в сумме 5 946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2015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82 083 тысяч тенге -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1 680 тысяч тенге - на возмещение коммунальных расходов участников и инвалидов Великой Отечественной Войны, вдовам воинов погибших на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1 800 тысяч тенге - на материальную помощь участникам Великой Отечественной Войны в связи с празднованием 70-летия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 тысяч тенге - на материальную помощь лицам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329 345 тысяч тенге – на капитальный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Предусмотреть в районном бюджете на 2015 год целевые трансферты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600 000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9 360 тысяч тенге – на реконструкцию подъезных и внутрипоселковых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Макатского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2015 год в сумме 32 323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финансирование бюджетных программ аппарата акима района в городе, города районного значения, поселка,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районных бюджетных программ, не подлежащих секвестру в процессе исполнения местного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ХХХІ сессии         Т. Жолмагамбетов</w:t>
      </w:r>
    </w:p>
    <w:bookmarkEnd w:id="0"/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265-V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Макатского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897"/>
        <w:gridCol w:w="10011"/>
        <w:gridCol w:w="1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1630074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5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779"/>
        <w:gridCol w:w="779"/>
        <w:gridCol w:w="9239"/>
        <w:gridCol w:w="16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242894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1671959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1228062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1227169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1159865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(попе-чителям)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357527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вотоотведения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комплекса и недропользования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328758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</w:tbl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265-V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52"/>
        <w:gridCol w:w="755"/>
        <w:gridCol w:w="9658"/>
        <w:gridCol w:w="190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1722686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535581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76"/>
        <w:gridCol w:w="738"/>
        <w:gridCol w:w="821"/>
        <w:gridCol w:w="8839"/>
        <w:gridCol w:w="19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129104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109713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1089021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1089021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1034719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72168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</w:tbl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265-V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672"/>
        <w:gridCol w:w="775"/>
        <w:gridCol w:w="9742"/>
        <w:gridCol w:w="1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1952075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1849582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499477</w:t>
            </w:r>
          </w:p>
        </w:tc>
      </w:tr>
      <w:tr>
        <w:trPr>
          <w:trHeight w:val="18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499477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9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19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8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19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4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12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76"/>
        <w:gridCol w:w="738"/>
        <w:gridCol w:w="821"/>
        <w:gridCol w:w="8839"/>
        <w:gridCol w:w="1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1952075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137354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собственноостью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1161451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1161451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1107149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78488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73759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</w:tbl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265-V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следующих размерахФинансирование бюджетных программ аппарата акима района в городе, города районного значения, поселка, села, сельского округа в следующих размерах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Макатского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971"/>
        <w:gridCol w:w="1637"/>
        <w:gridCol w:w="1594"/>
        <w:gridCol w:w="2128"/>
        <w:gridCol w:w="1488"/>
      </w:tblGrid>
      <w:tr>
        <w:trPr>
          <w:trHeight w:val="10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701764</w:t>
            </w:r>
          </w:p>
        </w:tc>
      </w:tr>
    </w:tbl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265-V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районных бюджетных программ, не подлежащих секвестору в процессе исполнения местного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Макатского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ff0000"/>
          <w:sz w:val="28"/>
        </w:rPr>
        <w:t>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6"/>
        <w:gridCol w:w="763"/>
        <w:gridCol w:w="764"/>
        <w:gridCol w:w="10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Макатского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3830"/>
        <w:gridCol w:w="1719"/>
        <w:gridCol w:w="2018"/>
        <w:gridCol w:w="2807"/>
        <w:gridCol w:w="1400"/>
      </w:tblGrid>
      <w:tr>
        <w:trPr>
          <w:trHeight w:val="105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