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0f1b" w14:textId="357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Макатского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2014 года № 273-V. Зарегистрировано Департаментом юстиции Атырауской области 08 января 2015 года № 3074. Утратило силу решением Макатского районного маслихата Атырауской области от 13 июля 2016 года № 41-VІ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13.07.2016 № </w:t>
      </w:r>
      <w:r>
        <w:rPr>
          <w:rFonts w:ascii="Times New Roman"/>
          <w:b w:val="false"/>
          <w:i w:val="false"/>
          <w:color w:val="ff0000"/>
          <w:sz w:val="28"/>
        </w:rPr>
        <w:t>41-VI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Макатского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24 декабря 2014 года № 273-V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Макатского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Атырауская область, Макатский район, поселок Макат, Центральная площадь № 1, почтовый индекс: 060600.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государственном языке - "Мақат аудандық мәслихат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русском языке – государственное учреждение "Аппарат Макатского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деятельности Макатского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Обеспечение организационной и сессионной деятельности Макатского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