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c0e" w14:textId="d41f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 декабря 2013 года № 262-V. Зарегистрировано Департаментом юстиции Атырауской области 12 декабря 2014 года № 3050.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 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районного маслихата от 11 декабря 2013 года № 169-V "О районном бюджете на 2014-2016 годы" (зарегистрированное в реестре государственной регистрации нормативных правовых актов за № 2842, опубликовано 23 января 2014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"3 340 404" заменить цифрами "3 312 024";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"1 773 763" заменить цифрами "1 761 834".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"3 340 404" заменить цифрами "3 312 024".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Кекилбаев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декабря 2014 года № 262-V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696"/>
        <w:gridCol w:w="696"/>
        <w:gridCol w:w="8920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17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1123122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декабря 2014 года № 262-V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бюджетных программ районного бюджета на 2014 год в разрезе сельских округов в следующих размерах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023"/>
        <w:gridCol w:w="1331"/>
        <w:gridCol w:w="1463"/>
        <w:gridCol w:w="1457"/>
        <w:gridCol w:w="172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Байге-тюбе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