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4a4d" w14:textId="6044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депутаты Сената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02 сентября 2014 года № 233. Зарегистрировано Департаментом юстиции Атырауской области 10 сентября 2014 года № 2985. Утратило силу постановлением Макатского районного акимата Атырауской области от 29 декабря 2014 года № 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Макатского районного акимата Атырауской области от 29.12.2014 № 354.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Макатского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Определить совместно с Макатской районной территориальной избирательной комиссией (по согласованию) места для размещения агитационных печатных материалов для всех кандидатов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Контроль за исполнением настоящего постановления возложить на руководителя государственного учреждения "Аппарат акима Макатского района" Бухарбаева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Настоящее постановление вступает в силу со дня государственной регистрации в органах юстиции,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Макатской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02.09.2014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Ергужиев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от 02 сентября 2014 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Сената Парламента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310"/>
        <w:gridCol w:w="5053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Атырауская область, Макатский район, поселок Макат, площадь Центральная, дом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Коммунального Государственного казенного предприятия "Макатский районный 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Атырауская область, Макатский район, поселок Доссор, улица Заводской участок, дом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Государственного учреждения "Общеобразовательная средняя школа имени Абая"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Атырауская область, Макатский район, аул Байгетобе, дом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площаде государственного учреждения "Средняя школа Байге-тобе"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