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d980" w14:textId="b0fd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июля 2014 года № 237-V. Зарегистрировано Департаментом юстиции Атырауской области 12 августа 2014 года № 2967. Утратило силу решением Макатского районного маслихата Атырауской области от 20 марта 2015 года № 288-V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Макатского районного маслихата Атырауской области от 20.03.2015 № 288-V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2014-2016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районного маслихата от 11 декабря 2013 года № 169-V "О районном бюджете на 2014-2016 годы" (зарегистрированное в реестре государственной регистрации нормативных правовых актов за № 2842, опубликовано 23 января 2014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"2 976 752" заменить цифрами "3 050 044";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"1 414 111" заменить цифрами "1 483 403".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"2 976 752" заменить цифрами "3 050 044".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ХХVІ сессии районного маслихата            А. Мендалиева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2014 года № 237-V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770"/>
        <w:gridCol w:w="9287"/>
        <w:gridCol w:w="2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788116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0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14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6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1483403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37"/>
        <w:gridCol w:w="787"/>
        <w:gridCol w:w="787"/>
        <w:gridCol w:w="8550"/>
        <w:gridCol w:w="25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3050044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141981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123689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57191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 Капитальные расходы государственных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1597490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352576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347055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1201517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1201517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1143299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14697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732793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466435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1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практики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2014 года № 237-V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2014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6060"/>
        <w:gridCol w:w="1381"/>
        <w:gridCol w:w="1338"/>
        <w:gridCol w:w="1317"/>
        <w:gridCol w:w="2429"/>
      </w:tblGrid>
      <w:tr>
        <w:trPr>
          <w:trHeight w:val="195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Байге-тобе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02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52801</w:t>
            </w:r>
          </w:p>
        </w:tc>
      </w:tr>
      <w:tr>
        <w:trPr>
          <w:trHeight w:val="84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85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212415</w:t>
            </w:r>
          </w:p>
        </w:tc>
      </w:tr>
      <w:tr>
        <w:trPr>
          <w:trHeight w:val="84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555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55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105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1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27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134640</w:t>
            </w:r>
          </w:p>
        </w:tc>
      </w:tr>
      <w:tr>
        <w:trPr>
          <w:trHeight w:val="57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июля 2014 года № 237-V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2013 года № 169-V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671"/>
        <w:gridCol w:w="1011"/>
        <w:gridCol w:w="714"/>
        <w:gridCol w:w="8316"/>
        <w:gridCol w:w="2329"/>
      </w:tblGrid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654674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198879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</w:t>
            </w:r>
          </w:p>
        </w:tc>
      </w:tr>
      <w:tr>
        <w:trPr>
          <w:trHeight w:val="49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инженерно-коммунальной инфраструктуры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5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