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afadd" w14:textId="0bafa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Макатского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Макатского районного маслихата Атырауской области от 23 июля 2014 года № 244-V. Зарегистрировано Департаментом юстиции Атырауской области 12 августа 2014 года № 2965. Утратило силу решением маслихата Макатского района Атырауской области от 19 марта 2018 года № 164-VI</w:t>
      </w:r>
    </w:p>
    <w:p>
      <w:pPr>
        <w:spacing w:after="0"/>
        <w:ind w:left="0"/>
        <w:jc w:val="both"/>
      </w:pPr>
      <w:r>
        <w:rPr>
          <w:rFonts w:ascii="Times New Roman"/>
          <w:b w:val="false"/>
          <w:i w:val="false"/>
          <w:color w:val="ff0000"/>
          <w:sz w:val="28"/>
        </w:rPr>
        <w:t xml:space="preserve">
      Сноска. Утратило силу решением маслихата Макатского района Атырауской области от 19.03.2018 № </w:t>
      </w:r>
      <w:r>
        <w:rPr>
          <w:rFonts w:ascii="Times New Roman"/>
          <w:b w:val="false"/>
          <w:i w:val="false"/>
          <w:color w:val="ff0000"/>
          <w:sz w:val="28"/>
        </w:rPr>
        <w:t>164-VI</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районный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Регламент Макатского районного маслихата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Контроль за исполнением настоящего решения возложить на председателя постоянной комиссии районного маслихата по вопросам бюджетного планирования, хозяйственной деятельности, использования земли, охраны природы и обеспечение законности (Д. Алтаева).</w:t>
      </w:r>
    </w:p>
    <w:bookmarkEnd w:id="2"/>
    <w:bookmarkStart w:name="z4" w:id="3"/>
    <w:p>
      <w:pPr>
        <w:spacing w:after="0"/>
        <w:ind w:left="0"/>
        <w:jc w:val="both"/>
      </w:pPr>
      <w:r>
        <w:rPr>
          <w:rFonts w:ascii="Times New Roman"/>
          <w:b w:val="false"/>
          <w:i w:val="false"/>
          <w:color w:val="000000"/>
          <w:sz w:val="28"/>
        </w:rPr>
        <w:t>
      3. Отменить решение районного маслихата от 6 мая 2014 года № 229-V "Об утверждении регламента Макатского районного маслихата".</w:t>
      </w:r>
    </w:p>
    <w:bookmarkEnd w:id="3"/>
    <w:bookmarkStart w:name="z5"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очередной</w:t>
            </w:r>
            <w:r>
              <w:br/>
            </w:r>
            <w:r>
              <w:rPr>
                <w:rFonts w:ascii="Times New Roman"/>
                <w:b w:val="false"/>
                <w:i/>
                <w:color w:val="000000"/>
                <w:sz w:val="20"/>
              </w:rPr>
              <w:t>ХХVІ сессии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Мендалиева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Жолмагамбетов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районного маслихата</w:t>
            </w:r>
            <w:r>
              <w:br/>
            </w:r>
            <w:r>
              <w:rPr>
                <w:rFonts w:ascii="Times New Roman"/>
                <w:b w:val="false"/>
                <w:i w:val="false"/>
                <w:color w:val="000000"/>
                <w:sz w:val="20"/>
              </w:rPr>
              <w:t>№ 244-V от 23 июля 2014 года</w:t>
            </w:r>
          </w:p>
        </w:tc>
      </w:tr>
    </w:tbl>
    <w:p>
      <w:pPr>
        <w:spacing w:after="0"/>
        <w:ind w:left="0"/>
        <w:jc w:val="left"/>
      </w:pPr>
      <w:r>
        <w:rPr>
          <w:rFonts w:ascii="Times New Roman"/>
          <w:b/>
          <w:i w:val="false"/>
          <w:color w:val="000000"/>
        </w:rPr>
        <w:t xml:space="preserve"> Регламент Макатского районного маслихата</w:t>
      </w:r>
      <w:r>
        <w:br/>
      </w:r>
      <w:r>
        <w:rPr>
          <w:rFonts w:ascii="Times New Roman"/>
          <w:b/>
          <w:i w:val="false"/>
          <w:color w:val="000000"/>
        </w:rPr>
        <w:t>1. Общие положения</w:t>
      </w:r>
    </w:p>
    <w:bookmarkStart w:name="z7" w:id="5"/>
    <w:p>
      <w:pPr>
        <w:spacing w:after="0"/>
        <w:ind w:left="0"/>
        <w:jc w:val="both"/>
      </w:pPr>
      <w:r>
        <w:rPr>
          <w:rFonts w:ascii="Times New Roman"/>
          <w:b w:val="false"/>
          <w:i w:val="false"/>
          <w:color w:val="000000"/>
          <w:sz w:val="28"/>
        </w:rPr>
        <w:t xml:space="preserve">
      1. Настоящий регламент Макатского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(далее–Закон),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№704 "Об утверждении Типового регламента маслихата" и устанавливает порядок проведения сессий районного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p>
    <w:bookmarkEnd w:id="5"/>
    <w:bookmarkStart w:name="z8" w:id="6"/>
    <w:p>
      <w:pPr>
        <w:spacing w:after="0"/>
        <w:ind w:left="0"/>
        <w:jc w:val="both"/>
      </w:pPr>
      <w:r>
        <w:rPr>
          <w:rFonts w:ascii="Times New Roman"/>
          <w:b w:val="false"/>
          <w:i w:val="false"/>
          <w:color w:val="000000"/>
          <w:sz w:val="28"/>
        </w:rPr>
        <w:t>
      2. Районный маслихат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Районный маслихат не обладает правами юридического лица.</w:t>
      </w:r>
    </w:p>
    <w:bookmarkEnd w:id="6"/>
    <w:bookmarkStart w:name="z9" w:id="7"/>
    <w:p>
      <w:pPr>
        <w:spacing w:after="0"/>
        <w:ind w:left="0"/>
        <w:jc w:val="both"/>
      </w:pPr>
      <w:r>
        <w:rPr>
          <w:rFonts w:ascii="Times New Roman"/>
          <w:b w:val="false"/>
          <w:i w:val="false"/>
          <w:color w:val="000000"/>
          <w:sz w:val="28"/>
        </w:rPr>
        <w:t>
      3. Деятельность районного маслихата регулируется Конституцией Республики Казахстан, Законом и иными нормативными правовыми актами Республики Казахстан.</w:t>
      </w:r>
    </w:p>
    <w:bookmarkEnd w:id="7"/>
    <w:p>
      <w:pPr>
        <w:spacing w:after="0"/>
        <w:ind w:left="0"/>
        <w:jc w:val="left"/>
      </w:pPr>
      <w:r>
        <w:rPr>
          <w:rFonts w:ascii="Times New Roman"/>
          <w:b/>
          <w:i w:val="false"/>
          <w:color w:val="000000"/>
        </w:rPr>
        <w:t xml:space="preserve"> 2. Порядок проведения сессии маслихата</w:t>
      </w:r>
    </w:p>
    <w:bookmarkStart w:name="z10" w:id="8"/>
    <w:p>
      <w:pPr>
        <w:spacing w:after="0"/>
        <w:ind w:left="0"/>
        <w:jc w:val="both"/>
      </w:pPr>
      <w:r>
        <w:rPr>
          <w:rFonts w:ascii="Times New Roman"/>
          <w:b w:val="false"/>
          <w:i w:val="false"/>
          <w:color w:val="000000"/>
          <w:sz w:val="28"/>
        </w:rPr>
        <w:t>
      2.1. Сессии маслихата</w:t>
      </w:r>
    </w:p>
    <w:bookmarkEnd w:id="8"/>
    <w:bookmarkStart w:name="z11" w:id="9"/>
    <w:p>
      <w:pPr>
        <w:spacing w:after="0"/>
        <w:ind w:left="0"/>
        <w:jc w:val="both"/>
      </w:pPr>
      <w:r>
        <w:rPr>
          <w:rFonts w:ascii="Times New Roman"/>
          <w:b w:val="false"/>
          <w:i w:val="false"/>
          <w:color w:val="000000"/>
          <w:sz w:val="28"/>
        </w:rPr>
        <w:t>
      4. Основной формой деятельности районного маслихата является сессия, на которой решаются вопросы, отнесенные к его ведению законами Республики Казахстан.</w:t>
      </w:r>
    </w:p>
    <w:bookmarkEnd w:id="9"/>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районного маслихата. Сессия проводится в форме пленарных заседаний.</w:t>
      </w:r>
    </w:p>
    <w:p>
      <w:pPr>
        <w:spacing w:after="0"/>
        <w:ind w:left="0"/>
        <w:jc w:val="both"/>
      </w:pPr>
      <w:r>
        <w:rPr>
          <w:rFonts w:ascii="Times New Roman"/>
          <w:b w:val="false"/>
          <w:i w:val="false"/>
          <w:color w:val="000000"/>
          <w:sz w:val="28"/>
        </w:rPr>
        <w:t>
      В работе сессии по решению районного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районного маслихата проводится регистрация присутствующих депутатов, ее результаты оглашаются председателем сессии перед началом заседаний.</w:t>
      </w:r>
    </w:p>
    <w:p>
      <w:pPr>
        <w:spacing w:after="0"/>
        <w:ind w:left="0"/>
        <w:jc w:val="both"/>
      </w:pPr>
      <w:r>
        <w:rPr>
          <w:rFonts w:ascii="Times New Roman"/>
          <w:b w:val="false"/>
          <w:i w:val="false"/>
          <w:color w:val="000000"/>
          <w:sz w:val="28"/>
        </w:rPr>
        <w:t>
      Сессия районного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Start w:name="z12" w:id="10"/>
    <w:p>
      <w:pPr>
        <w:spacing w:after="0"/>
        <w:ind w:left="0"/>
        <w:jc w:val="both"/>
      </w:pPr>
      <w:r>
        <w:rPr>
          <w:rFonts w:ascii="Times New Roman"/>
          <w:b w:val="false"/>
          <w:i w:val="false"/>
          <w:color w:val="000000"/>
          <w:sz w:val="28"/>
        </w:rPr>
        <w:t>
      5. Первая сессия вновь избранного районного маслихата созывается председателем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0"/>
    <w:bookmarkStart w:name="z13" w:id="11"/>
    <w:p>
      <w:pPr>
        <w:spacing w:after="0"/>
        <w:ind w:left="0"/>
        <w:jc w:val="both"/>
      </w:pPr>
      <w:r>
        <w:rPr>
          <w:rFonts w:ascii="Times New Roman"/>
          <w:b w:val="false"/>
          <w:i w:val="false"/>
          <w:color w:val="000000"/>
          <w:sz w:val="28"/>
        </w:rPr>
        <w:t>
      6. Первую сессию районного маслихата открывает председатель районной территориальной избирательной комиссии и до избрания председателя сессии маслихата ведет ее.</w:t>
      </w:r>
    </w:p>
    <w:bookmarkEnd w:id="11"/>
    <w:p>
      <w:pPr>
        <w:spacing w:after="0"/>
        <w:ind w:left="0"/>
        <w:jc w:val="both"/>
      </w:pPr>
      <w:r>
        <w:rPr>
          <w:rFonts w:ascii="Times New Roman"/>
          <w:b w:val="false"/>
          <w:i w:val="false"/>
          <w:color w:val="000000"/>
          <w:sz w:val="28"/>
        </w:rPr>
        <w:t>
      Председатель районной территориальной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p>
    <w:bookmarkStart w:name="z14" w:id="12"/>
    <w:p>
      <w:pPr>
        <w:spacing w:after="0"/>
        <w:ind w:left="0"/>
        <w:jc w:val="both"/>
      </w:pPr>
      <w:r>
        <w:rPr>
          <w:rFonts w:ascii="Times New Roman"/>
          <w:b w:val="false"/>
          <w:i w:val="false"/>
          <w:color w:val="000000"/>
          <w:sz w:val="28"/>
        </w:rPr>
        <w:t>
      7. Очередная сессия районного маслихата созывается не реже четырех раз в год и ведется председателем сессии маслихата.</w:t>
      </w:r>
    </w:p>
    <w:bookmarkEnd w:id="12"/>
    <w:bookmarkStart w:name="z15" w:id="13"/>
    <w:p>
      <w:pPr>
        <w:spacing w:after="0"/>
        <w:ind w:left="0"/>
        <w:jc w:val="both"/>
      </w:pPr>
      <w:r>
        <w:rPr>
          <w:rFonts w:ascii="Times New Roman"/>
          <w:b w:val="false"/>
          <w:i w:val="false"/>
          <w:color w:val="000000"/>
          <w:sz w:val="28"/>
        </w:rPr>
        <w:t>
      8. Внеочередная сессия районного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 района.</w:t>
      </w:r>
    </w:p>
    <w:bookmarkEnd w:id="13"/>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Start w:name="z16" w:id="14"/>
    <w:p>
      <w:pPr>
        <w:spacing w:after="0"/>
        <w:ind w:left="0"/>
        <w:jc w:val="both"/>
      </w:pPr>
      <w:r>
        <w:rPr>
          <w:rFonts w:ascii="Times New Roman"/>
          <w:b w:val="false"/>
          <w:i w:val="false"/>
          <w:color w:val="000000"/>
          <w:sz w:val="28"/>
        </w:rPr>
        <w:t>
      9. О времени созыва и месте проведения сессии районного маслихата, а также вопросах, вносимых на рассмотрение сессии, секретарь районного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p>
    <w:bookmarkEnd w:id="14"/>
    <w:p>
      <w:pPr>
        <w:spacing w:after="0"/>
        <w:ind w:left="0"/>
        <w:jc w:val="both"/>
      </w:pPr>
      <w:r>
        <w:rPr>
          <w:rFonts w:ascii="Times New Roman"/>
          <w:b w:val="false"/>
          <w:i w:val="false"/>
          <w:color w:val="000000"/>
          <w:sz w:val="28"/>
        </w:rPr>
        <w:t>
      По вопросам, вносимым на рассмотрение сессии, секретарь районного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p>
    <w:bookmarkStart w:name="z17" w:id="15"/>
    <w:p>
      <w:pPr>
        <w:spacing w:after="0"/>
        <w:ind w:left="0"/>
        <w:jc w:val="both"/>
      </w:pPr>
      <w:r>
        <w:rPr>
          <w:rFonts w:ascii="Times New Roman"/>
          <w:b w:val="false"/>
          <w:i w:val="false"/>
          <w:color w:val="000000"/>
          <w:sz w:val="28"/>
        </w:rPr>
        <w:t>
      10. В период проведения сессий, заседаний постоянных комиссий и иных органов районного маслихата, на время осуществления депутатских полномочий в порядке, усатановленном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p>
    <w:bookmarkEnd w:id="15"/>
    <w:bookmarkStart w:name="z18" w:id="16"/>
    <w:p>
      <w:pPr>
        <w:spacing w:after="0"/>
        <w:ind w:left="0"/>
        <w:jc w:val="both"/>
      </w:pP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районного маслихата, постоянными комиссиями и иными органами маслихата, депутатскими группами и депутатами, акимом района.</w:t>
      </w:r>
    </w:p>
    <w:bookmarkEnd w:id="16"/>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районный маслихат принимает решение.</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Start w:name="z19" w:id="17"/>
    <w:p>
      <w:pPr>
        <w:spacing w:after="0"/>
        <w:ind w:left="0"/>
        <w:jc w:val="both"/>
      </w:pPr>
      <w:r>
        <w:rPr>
          <w:rFonts w:ascii="Times New Roman"/>
          <w:b w:val="false"/>
          <w:i w:val="false"/>
          <w:color w:val="000000"/>
          <w:sz w:val="28"/>
        </w:rPr>
        <w:t>
      12. Для качественной подготовки вопросов, вносимых на сессию, секретарь районного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соответствующей территории.</w:t>
      </w:r>
    </w:p>
    <w:bookmarkEnd w:id="17"/>
    <w:bookmarkStart w:name="z20" w:id="18"/>
    <w:p>
      <w:pPr>
        <w:spacing w:after="0"/>
        <w:ind w:left="0"/>
        <w:jc w:val="both"/>
      </w:pPr>
      <w:r>
        <w:rPr>
          <w:rFonts w:ascii="Times New Roman"/>
          <w:b w:val="false"/>
          <w:i w:val="false"/>
          <w:color w:val="000000"/>
          <w:sz w:val="28"/>
        </w:rPr>
        <w:t>
      13. По вопросам, относящимся к ведению маслихата, на сессии районного маслихата приглашаются акимы района, сел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p>
    <w:bookmarkEnd w:id="18"/>
    <w:bookmarkStart w:name="z21" w:id="19"/>
    <w:p>
      <w:pPr>
        <w:spacing w:after="0"/>
        <w:ind w:left="0"/>
        <w:jc w:val="both"/>
      </w:pPr>
      <w:r>
        <w:rPr>
          <w:rFonts w:ascii="Times New Roman"/>
          <w:b w:val="false"/>
          <w:i w:val="false"/>
          <w:color w:val="000000"/>
          <w:sz w:val="28"/>
        </w:rPr>
        <w:t>
      14. Для лиц, приглашенных на заседание районного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19"/>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p>
    <w:bookmarkStart w:name="z22" w:id="20"/>
    <w:p>
      <w:pPr>
        <w:spacing w:after="0"/>
        <w:ind w:left="0"/>
        <w:jc w:val="both"/>
      </w:pPr>
      <w:r>
        <w:rPr>
          <w:rFonts w:ascii="Times New Roman"/>
          <w:b w:val="false"/>
          <w:i w:val="false"/>
          <w:color w:val="000000"/>
          <w:sz w:val="28"/>
        </w:rPr>
        <w:t>
      15. Заседания районного маслихата проводятся в определенное маслихатом время.</w:t>
      </w:r>
    </w:p>
    <w:bookmarkEnd w:id="20"/>
    <w:p>
      <w:pPr>
        <w:spacing w:after="0"/>
        <w:ind w:left="0"/>
        <w:jc w:val="both"/>
      </w:pP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Start w:name="z23" w:id="21"/>
    <w:p>
      <w:pPr>
        <w:spacing w:after="0"/>
        <w:ind w:left="0"/>
        <w:jc w:val="both"/>
      </w:pPr>
      <w:r>
        <w:rPr>
          <w:rFonts w:ascii="Times New Roman"/>
          <w:b w:val="false"/>
          <w:i w:val="false"/>
          <w:color w:val="000000"/>
          <w:sz w:val="28"/>
        </w:rPr>
        <w:t>
      16. Время выступлений на заседаниях районного маслихата для докладов 25 минут, содокладов - 15 минут, выступлений в прениях - 10 минут и по порядку ведения заседания, обсуждения кандидатур, голосования, справок и вопросов - 5 минут.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p>
    <w:bookmarkEnd w:id="21"/>
    <w:p>
      <w:pPr>
        <w:spacing w:after="0"/>
        <w:ind w:left="0"/>
        <w:jc w:val="both"/>
      </w:pPr>
      <w:r>
        <w:rPr>
          <w:rFonts w:ascii="Times New Roman"/>
          <w:b w:val="false"/>
          <w:i w:val="false"/>
          <w:color w:val="000000"/>
          <w:sz w:val="28"/>
        </w:rPr>
        <w:t>
      Депутат районного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bookmarkStart w:name="z24" w:id="22"/>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p>
    <w:bookmarkEnd w:id="22"/>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районного маслихата.</w:t>
      </w:r>
    </w:p>
    <w:bookmarkStart w:name="z25" w:id="23"/>
    <w:p>
      <w:pPr>
        <w:spacing w:after="0"/>
        <w:ind w:left="0"/>
        <w:jc w:val="left"/>
      </w:pPr>
      <w:r>
        <w:rPr>
          <w:rFonts w:ascii="Times New Roman"/>
          <w:b/>
          <w:i w:val="false"/>
          <w:color w:val="000000"/>
        </w:rPr>
        <w:t xml:space="preserve"> 2.2. Порядок принятия актов маслихата</w:t>
      </w:r>
    </w:p>
    <w:bookmarkEnd w:id="23"/>
    <w:bookmarkStart w:name="z26" w:id="24"/>
    <w:p>
      <w:pPr>
        <w:spacing w:after="0"/>
        <w:ind w:left="0"/>
        <w:jc w:val="both"/>
      </w:pPr>
      <w:r>
        <w:rPr>
          <w:rFonts w:ascii="Times New Roman"/>
          <w:b w:val="false"/>
          <w:i w:val="false"/>
          <w:color w:val="000000"/>
          <w:sz w:val="28"/>
        </w:rPr>
        <w:t>
      18. Районный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24"/>
    <w:bookmarkStart w:name="z27" w:id="25"/>
    <w:p>
      <w:pPr>
        <w:spacing w:after="0"/>
        <w:ind w:left="0"/>
        <w:jc w:val="both"/>
      </w:pPr>
      <w:r>
        <w:rPr>
          <w:rFonts w:ascii="Times New Roman"/>
          <w:b w:val="false"/>
          <w:i w:val="false"/>
          <w:color w:val="000000"/>
          <w:sz w:val="28"/>
        </w:rPr>
        <w:t>
      19. Проекты решений передаются председателю сессии или секретарю маслихата.</w:t>
      </w:r>
    </w:p>
    <w:bookmarkEnd w:id="25"/>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районного исполнительного органа районный маслихат принимает совместное с ним решение.</w:t>
      </w:r>
    </w:p>
    <w:bookmarkStart w:name="z28" w:id="26"/>
    <w:p>
      <w:pPr>
        <w:spacing w:after="0"/>
        <w:ind w:left="0"/>
        <w:jc w:val="both"/>
      </w:pPr>
      <w:r>
        <w:rPr>
          <w:rFonts w:ascii="Times New Roman"/>
          <w:b w:val="false"/>
          <w:i w:val="false"/>
          <w:color w:val="000000"/>
          <w:sz w:val="28"/>
        </w:rPr>
        <w:t>
      20. Решения районного маслихата в соответствии с действующим законодательством Республики Казахстан,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p>
    <w:bookmarkEnd w:id="26"/>
    <w:bookmarkStart w:name="z29" w:id="27"/>
    <w:p>
      <w:pPr>
        <w:spacing w:after="0"/>
        <w:ind w:left="0"/>
        <w:jc w:val="both"/>
      </w:pP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p>
    <w:bookmarkEnd w:id="27"/>
    <w:bookmarkStart w:name="z30" w:id="28"/>
    <w:p>
      <w:pPr>
        <w:spacing w:after="0"/>
        <w:ind w:left="0"/>
        <w:jc w:val="both"/>
      </w:pP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p>
    <w:bookmarkEnd w:id="28"/>
    <w:p>
      <w:pPr>
        <w:spacing w:after="0"/>
        <w:ind w:left="0"/>
        <w:jc w:val="both"/>
      </w:pP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bookmarkStart w:name="z31" w:id="29"/>
    <w:p>
      <w:pPr>
        <w:spacing w:after="0"/>
        <w:ind w:left="0"/>
        <w:jc w:val="both"/>
      </w:pP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29"/>
    <w:bookmarkStart w:name="z32" w:id="30"/>
    <w:p>
      <w:pPr>
        <w:spacing w:after="0"/>
        <w:ind w:left="0"/>
        <w:jc w:val="both"/>
      </w:pP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30"/>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Start w:name="z33" w:id="31"/>
    <w:p>
      <w:pPr>
        <w:spacing w:after="0"/>
        <w:ind w:left="0"/>
        <w:jc w:val="both"/>
      </w:pPr>
      <w:r>
        <w:rPr>
          <w:rFonts w:ascii="Times New Roman"/>
          <w:b w:val="false"/>
          <w:i w:val="false"/>
          <w:color w:val="000000"/>
          <w:sz w:val="28"/>
        </w:rPr>
        <w:t>
      25. При наличии поправок к проекту решения районного маслихата голосование осуществляется в следующей последовательности:</w:t>
      </w:r>
    </w:p>
    <w:bookmarkEnd w:id="31"/>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Start w:name="z34" w:id="32"/>
    <w:p>
      <w:pPr>
        <w:spacing w:after="0"/>
        <w:ind w:left="0"/>
        <w:jc w:val="both"/>
      </w:pP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32"/>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Start w:name="z35" w:id="33"/>
    <w:p>
      <w:pPr>
        <w:spacing w:after="0"/>
        <w:ind w:left="0"/>
        <w:jc w:val="both"/>
      </w:pP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p>
    <w:bookmarkEnd w:id="33"/>
    <w:bookmarkStart w:name="z36" w:id="34"/>
    <w:p>
      <w:pPr>
        <w:spacing w:after="0"/>
        <w:ind w:left="0"/>
        <w:jc w:val="both"/>
      </w:pPr>
      <w:r>
        <w:rPr>
          <w:rFonts w:ascii="Times New Roman"/>
          <w:b w:val="false"/>
          <w:i w:val="false"/>
          <w:color w:val="000000"/>
          <w:sz w:val="28"/>
        </w:rPr>
        <w:t>
      28.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p>
    <w:bookmarkEnd w:id="34"/>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района.</w:t>
      </w:r>
    </w:p>
    <w:p>
      <w:pPr>
        <w:spacing w:after="0"/>
        <w:ind w:left="0"/>
        <w:jc w:val="both"/>
      </w:pPr>
      <w:r>
        <w:rPr>
          <w:rFonts w:ascii="Times New Roman"/>
          <w:b w:val="false"/>
          <w:i w:val="false"/>
          <w:color w:val="000000"/>
          <w:sz w:val="28"/>
        </w:rPr>
        <w:t>
      Местный исполнительный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Бюджет района утверждается районным маслихатом не позднее двухнедельного срока после подписания решения областного маслихата об утверждении областного бюджета.</w:t>
      </w:r>
    </w:p>
    <w:bookmarkStart w:name="z37" w:id="35"/>
    <w:p>
      <w:pPr>
        <w:spacing w:after="0"/>
        <w:ind w:left="0"/>
        <w:jc w:val="both"/>
      </w:pPr>
      <w:r>
        <w:rPr>
          <w:rFonts w:ascii="Times New Roman"/>
          <w:b w:val="false"/>
          <w:i w:val="false"/>
          <w:color w:val="000000"/>
          <w:sz w:val="28"/>
        </w:rPr>
        <w:t>
      29. При внесении на очередную сессию маслихата внеплановых вопросов, касающихся уточнения районного бюджета на соответствующий год, представление материалов осуществляется в сроки, предусмотренные бюджетным законодательством.</w:t>
      </w:r>
    </w:p>
    <w:bookmarkEnd w:id="35"/>
    <w:bookmarkStart w:name="z38" w:id="36"/>
    <w:p>
      <w:pPr>
        <w:spacing w:after="0"/>
        <w:ind w:left="0"/>
        <w:jc w:val="both"/>
      </w:pPr>
      <w:r>
        <w:rPr>
          <w:rFonts w:ascii="Times New Roman"/>
          <w:b w:val="false"/>
          <w:i w:val="false"/>
          <w:color w:val="000000"/>
          <w:sz w:val="28"/>
        </w:rPr>
        <w:t>
      30. При уточнении районного бюджета на внеочередной сессии маслихата в течение двух дней со дня принятия решения о созыве проводится работа по рассмотрению проекта бюджета в постоянных (временных) комиссиях.</w:t>
      </w:r>
    </w:p>
    <w:bookmarkEnd w:id="36"/>
    <w:bookmarkStart w:name="z39" w:id="37"/>
    <w:p>
      <w:pPr>
        <w:spacing w:after="0"/>
        <w:ind w:left="0"/>
        <w:jc w:val="left"/>
      </w:pPr>
      <w:r>
        <w:rPr>
          <w:rFonts w:ascii="Times New Roman"/>
          <w:b/>
          <w:i w:val="false"/>
          <w:color w:val="000000"/>
        </w:rPr>
        <w:t xml:space="preserve"> 3. Порядок заслушивания отчетов</w:t>
      </w:r>
    </w:p>
    <w:bookmarkEnd w:id="37"/>
    <w:bookmarkStart w:name="z40" w:id="38"/>
    <w:p>
      <w:pPr>
        <w:spacing w:after="0"/>
        <w:ind w:left="0"/>
        <w:jc w:val="both"/>
      </w:pPr>
      <w:r>
        <w:rPr>
          <w:rFonts w:ascii="Times New Roman"/>
          <w:b w:val="false"/>
          <w:i w:val="false"/>
          <w:color w:val="000000"/>
          <w:sz w:val="28"/>
        </w:rPr>
        <w:t>
      31. Районный маслихат осуществляет контроль за исполнением бюджета района, программ развития территории путем заслушивания отчета акима района.</w:t>
      </w:r>
    </w:p>
    <w:bookmarkEnd w:id="38"/>
    <w:bookmarkStart w:name="z41" w:id="39"/>
    <w:p>
      <w:pPr>
        <w:spacing w:after="0"/>
        <w:ind w:left="0"/>
        <w:jc w:val="both"/>
      </w:pPr>
      <w:r>
        <w:rPr>
          <w:rFonts w:ascii="Times New Roman"/>
          <w:b w:val="false"/>
          <w:i w:val="false"/>
          <w:color w:val="000000"/>
          <w:sz w:val="28"/>
        </w:rPr>
        <w:t xml:space="preserve">
      32. Районный маслихат заслушивает на сессии отчет акимов района, сел и сельских округов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p>
    <w:bookmarkEnd w:id="39"/>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p>
      <w:pPr>
        <w:spacing w:after="0"/>
        <w:ind w:left="0"/>
        <w:jc w:val="both"/>
      </w:pPr>
      <w:r>
        <w:rPr>
          <w:rFonts w:ascii="Times New Roman"/>
          <w:b w:val="false"/>
          <w:i w:val="false"/>
          <w:color w:val="000000"/>
          <w:sz w:val="28"/>
        </w:rPr>
        <w:t>
      Двукратное неутверждение маслихатом представленных акимом отчетов об исполнении планов, экономических и социальных программ развития территорий, районного бюджета является основанием для рассмотрения маслихатом вопроса о выражении недоверия акиму в соответствии со статьей 24 Закона.</w:t>
      </w:r>
    </w:p>
    <w:bookmarkStart w:name="z42" w:id="40"/>
    <w:p>
      <w:pPr>
        <w:spacing w:after="0"/>
        <w:ind w:left="0"/>
        <w:jc w:val="both"/>
      </w:pPr>
      <w:r>
        <w:rPr>
          <w:rFonts w:ascii="Times New Roman"/>
          <w:b w:val="false"/>
          <w:i w:val="false"/>
          <w:color w:val="000000"/>
          <w:sz w:val="28"/>
        </w:rPr>
        <w:t>
      33. Районный маслихат заслушивает отчеты председателя сессии и секретаря маслихата, председателей постоянных комиссий и иных органов маслихата.</w:t>
      </w:r>
    </w:p>
    <w:bookmarkEnd w:id="40"/>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Start w:name="z43" w:id="41"/>
    <w:p>
      <w:pPr>
        <w:spacing w:after="0"/>
        <w:ind w:left="0"/>
        <w:jc w:val="both"/>
      </w:pPr>
      <w:r>
        <w:rPr>
          <w:rFonts w:ascii="Times New Roman"/>
          <w:b w:val="false"/>
          <w:i w:val="false"/>
          <w:color w:val="000000"/>
          <w:sz w:val="28"/>
        </w:rPr>
        <w:t xml:space="preserve">
      34. Районный маслихат не реже одного раза в год отчитывается перед населением о проделанной работе маслихата, деятельности его постоянных комиссий. </w:t>
      </w:r>
    </w:p>
    <w:bookmarkEnd w:id="41"/>
    <w:p>
      <w:pPr>
        <w:spacing w:after="0"/>
        <w:ind w:left="0"/>
        <w:jc w:val="both"/>
      </w:pPr>
      <w:r>
        <w:rPr>
          <w:rFonts w:ascii="Times New Roman"/>
          <w:b w:val="false"/>
          <w:i w:val="false"/>
          <w:color w:val="000000"/>
          <w:sz w:val="28"/>
        </w:rPr>
        <w:t>
      Отчет маслихата представляется населению сел и сельских округов на сходах местного сообщества группой депутатов, возглавляемой секретарем маслихата, председателями постоянных комиссий.</w:t>
      </w:r>
    </w:p>
    <w:bookmarkStart w:name="z44" w:id="42"/>
    <w:p>
      <w:pPr>
        <w:spacing w:after="0"/>
        <w:ind w:left="0"/>
        <w:jc w:val="left"/>
      </w:pPr>
      <w:r>
        <w:rPr>
          <w:rFonts w:ascii="Times New Roman"/>
          <w:b/>
          <w:i w:val="false"/>
          <w:color w:val="000000"/>
        </w:rPr>
        <w:t xml:space="preserve"> 4. Порядок рассмотрения запросов депутатов</w:t>
      </w:r>
    </w:p>
    <w:bookmarkEnd w:id="42"/>
    <w:bookmarkStart w:name="z45" w:id="43"/>
    <w:p>
      <w:pPr>
        <w:spacing w:after="0"/>
        <w:ind w:left="0"/>
        <w:jc w:val="both"/>
      </w:pPr>
      <w:r>
        <w:rPr>
          <w:rFonts w:ascii="Times New Roman"/>
          <w:b w:val="false"/>
          <w:i w:val="false"/>
          <w:color w:val="000000"/>
          <w:sz w:val="28"/>
        </w:rPr>
        <w:t>
      35. Депутат районного маслихата по вопросам, отнесенным к компетенции маслихата, обращается с официальным письменным запросом к акиму, председателю и члену районной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43"/>
    <w:bookmarkStart w:name="z46" w:id="44"/>
    <w:p>
      <w:pPr>
        <w:spacing w:after="0"/>
        <w:ind w:left="0"/>
        <w:jc w:val="both"/>
      </w:pPr>
      <w:r>
        <w:rPr>
          <w:rFonts w:ascii="Times New Roman"/>
          <w:b w:val="false"/>
          <w:i w:val="false"/>
          <w:color w:val="000000"/>
          <w:sz w:val="28"/>
        </w:rPr>
        <w:t>
      36.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p>
    <w:bookmarkEnd w:id="44"/>
    <w:bookmarkStart w:name="z47" w:id="45"/>
    <w:p>
      <w:pPr>
        <w:spacing w:after="0"/>
        <w:ind w:left="0"/>
        <w:jc w:val="both"/>
      </w:pPr>
      <w:r>
        <w:rPr>
          <w:rFonts w:ascii="Times New Roman"/>
          <w:b w:val="false"/>
          <w:i w:val="false"/>
          <w:color w:val="000000"/>
          <w:sz w:val="28"/>
        </w:rPr>
        <w:t>
      37.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45"/>
    <w:bookmarkStart w:name="z48" w:id="46"/>
    <w:p>
      <w:pPr>
        <w:spacing w:after="0"/>
        <w:ind w:left="0"/>
        <w:jc w:val="both"/>
      </w:pPr>
      <w:r>
        <w:rPr>
          <w:rFonts w:ascii="Times New Roman"/>
          <w:b w:val="false"/>
          <w:i w:val="false"/>
          <w:color w:val="000000"/>
          <w:sz w:val="28"/>
        </w:rPr>
        <w:t>
      38. Районный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bookmarkEnd w:id="46"/>
    <w:bookmarkStart w:name="z49" w:id="47"/>
    <w:p>
      <w:pPr>
        <w:spacing w:after="0"/>
        <w:ind w:left="0"/>
        <w:jc w:val="both"/>
      </w:pPr>
      <w:r>
        <w:rPr>
          <w:rFonts w:ascii="Times New Roman"/>
          <w:b w:val="false"/>
          <w:i w:val="false"/>
          <w:color w:val="000000"/>
          <w:sz w:val="28"/>
        </w:rPr>
        <w:t>
      39. Ответ на депутатский запрос должен быть дан в письменной форме в срок не позднее одного месяца.</w:t>
      </w:r>
    </w:p>
    <w:bookmarkEnd w:id="47"/>
    <w:p>
      <w:pPr>
        <w:spacing w:after="0"/>
        <w:ind w:left="0"/>
        <w:jc w:val="both"/>
      </w:pP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Start w:name="z50" w:id="48"/>
    <w:p>
      <w:pPr>
        <w:spacing w:after="0"/>
        <w:ind w:left="0"/>
        <w:jc w:val="left"/>
      </w:pPr>
      <w:r>
        <w:rPr>
          <w:rFonts w:ascii="Times New Roman"/>
          <w:b/>
          <w:i w:val="false"/>
          <w:color w:val="000000"/>
        </w:rPr>
        <w:t xml:space="preserve"> 5. Должностные лица, постоянные комиссии и иные органы районного маслихата, депутатские объединения маслихата</w:t>
      </w:r>
      <w:r>
        <w:br/>
      </w:r>
      <w:r>
        <w:rPr>
          <w:rFonts w:ascii="Times New Roman"/>
          <w:b/>
          <w:i w:val="false"/>
          <w:color w:val="000000"/>
        </w:rPr>
        <w:t>5.1. Председатель сессии маслихата</w:t>
      </w:r>
    </w:p>
    <w:bookmarkEnd w:id="48"/>
    <w:bookmarkStart w:name="z52" w:id="49"/>
    <w:p>
      <w:pPr>
        <w:spacing w:after="0"/>
        <w:ind w:left="0"/>
        <w:jc w:val="both"/>
      </w:pPr>
      <w:r>
        <w:rPr>
          <w:rFonts w:ascii="Times New Roman"/>
          <w:b w:val="false"/>
          <w:i w:val="false"/>
          <w:color w:val="000000"/>
          <w:sz w:val="28"/>
        </w:rPr>
        <w:t>
      40. Председатель очередной сессии районного маслихата избирается на предыдущей сессии маслихата из числа его депутатов открытым голосованием.</w:t>
      </w:r>
    </w:p>
    <w:bookmarkEnd w:id="49"/>
    <w:p>
      <w:pPr>
        <w:spacing w:after="0"/>
        <w:ind w:left="0"/>
        <w:jc w:val="both"/>
      </w:pP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p>
    <w:p>
      <w:pPr>
        <w:spacing w:after="0"/>
        <w:ind w:left="0"/>
        <w:jc w:val="both"/>
      </w:pP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p>
    <w:p>
      <w:pPr>
        <w:spacing w:after="0"/>
        <w:ind w:left="0"/>
        <w:jc w:val="both"/>
      </w:pPr>
      <w:r>
        <w:rPr>
          <w:rFonts w:ascii="Times New Roman"/>
          <w:b w:val="false"/>
          <w:i w:val="false"/>
          <w:color w:val="000000"/>
          <w:sz w:val="28"/>
        </w:rPr>
        <w:t>
      При отсутствии председателя сессии его полномочия осуществляются секретарем маслихата.</w:t>
      </w:r>
    </w:p>
    <w:bookmarkStart w:name="z53" w:id="50"/>
    <w:p>
      <w:pPr>
        <w:spacing w:after="0"/>
        <w:ind w:left="0"/>
        <w:jc w:val="both"/>
      </w:pPr>
      <w:r>
        <w:rPr>
          <w:rFonts w:ascii="Times New Roman"/>
          <w:b w:val="false"/>
          <w:i w:val="false"/>
          <w:color w:val="000000"/>
          <w:sz w:val="28"/>
        </w:rPr>
        <w:t>
      41. Председатель сессии маслихата:</w:t>
      </w:r>
    </w:p>
    <w:bookmarkEnd w:id="50"/>
    <w:p>
      <w:pPr>
        <w:spacing w:after="0"/>
        <w:ind w:left="0"/>
        <w:jc w:val="both"/>
      </w:pPr>
      <w:r>
        <w:rPr>
          <w:rFonts w:ascii="Times New Roman"/>
          <w:b w:val="false"/>
          <w:i w:val="false"/>
          <w:color w:val="000000"/>
          <w:sz w:val="28"/>
        </w:rPr>
        <w:t>
      1) принимает решение о созыве сессии маслихата;</w:t>
      </w:r>
    </w:p>
    <w:p>
      <w:pPr>
        <w:spacing w:after="0"/>
        <w:ind w:left="0"/>
        <w:jc w:val="both"/>
      </w:pPr>
      <w:r>
        <w:rPr>
          <w:rFonts w:ascii="Times New Roman"/>
          <w:b w:val="false"/>
          <w:i w:val="false"/>
          <w:color w:val="000000"/>
          <w:sz w:val="28"/>
        </w:rPr>
        <w:t>
      2) осуществляет руководство подготовкой сессии маслихата, формирует повестку дня сессии;</w:t>
      </w:r>
    </w:p>
    <w:p>
      <w:pPr>
        <w:spacing w:after="0"/>
        <w:ind w:left="0"/>
        <w:jc w:val="both"/>
      </w:pPr>
      <w:r>
        <w:rPr>
          <w:rFonts w:ascii="Times New Roman"/>
          <w:b w:val="false"/>
          <w:i w:val="false"/>
          <w:color w:val="000000"/>
          <w:sz w:val="28"/>
        </w:rPr>
        <w:t>
      3) ведет заседания сессии маслихата, обеспечивает соблюдение регламента маслихата;</w:t>
      </w:r>
    </w:p>
    <w:p>
      <w:pPr>
        <w:spacing w:after="0"/>
        <w:ind w:left="0"/>
        <w:jc w:val="both"/>
      </w:pP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p>
    <w:p>
      <w:pPr>
        <w:spacing w:after="0"/>
        <w:ind w:left="0"/>
        <w:jc w:val="both"/>
      </w:pPr>
      <w:r>
        <w:rPr>
          <w:rFonts w:ascii="Times New Roman"/>
          <w:b w:val="false"/>
          <w:i w:val="false"/>
          <w:color w:val="000000"/>
          <w:sz w:val="28"/>
        </w:rPr>
        <w:t>
      Председатель сессии маслихата осуществляет свои функции на неосвобожденной основе.</w:t>
      </w:r>
    </w:p>
    <w:bookmarkStart w:name="z54" w:id="51"/>
    <w:p>
      <w:pPr>
        <w:spacing w:after="0"/>
        <w:ind w:left="0"/>
        <w:jc w:val="both"/>
      </w:pPr>
      <w:r>
        <w:rPr>
          <w:rFonts w:ascii="Times New Roman"/>
          <w:b w:val="false"/>
          <w:i w:val="false"/>
          <w:color w:val="000000"/>
          <w:sz w:val="28"/>
        </w:rPr>
        <w:t>
      42.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End w:id="51"/>
    <w:bookmarkStart w:name="z55" w:id="52"/>
    <w:p>
      <w:pPr>
        <w:spacing w:after="0"/>
        <w:ind w:left="0"/>
        <w:jc w:val="left"/>
      </w:pPr>
      <w:r>
        <w:rPr>
          <w:rFonts w:ascii="Times New Roman"/>
          <w:b/>
          <w:i w:val="false"/>
          <w:color w:val="000000"/>
        </w:rPr>
        <w:t xml:space="preserve"> 5.2. Секретарь маслихата</w:t>
      </w:r>
    </w:p>
    <w:bookmarkEnd w:id="52"/>
    <w:bookmarkStart w:name="z56" w:id="53"/>
    <w:p>
      <w:pPr>
        <w:spacing w:after="0"/>
        <w:ind w:left="0"/>
        <w:jc w:val="both"/>
      </w:pPr>
      <w:r>
        <w:rPr>
          <w:rFonts w:ascii="Times New Roman"/>
          <w:b w:val="false"/>
          <w:i w:val="false"/>
          <w:color w:val="000000"/>
          <w:sz w:val="28"/>
        </w:rPr>
        <w:t>
      43.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bookmarkEnd w:id="53"/>
    <w:p>
      <w:pPr>
        <w:spacing w:after="0"/>
        <w:ind w:left="0"/>
        <w:jc w:val="both"/>
      </w:pP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p>
    <w:bookmarkStart w:name="z57" w:id="54"/>
    <w:p>
      <w:pPr>
        <w:spacing w:after="0"/>
        <w:ind w:left="0"/>
        <w:jc w:val="both"/>
      </w:pPr>
      <w:r>
        <w:rPr>
          <w:rFonts w:ascii="Times New Roman"/>
          <w:b w:val="false"/>
          <w:i w:val="false"/>
          <w:color w:val="000000"/>
          <w:sz w:val="28"/>
        </w:rPr>
        <w:t>
      44.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54"/>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bookmarkStart w:name="z58" w:id="55"/>
    <w:p>
      <w:pPr>
        <w:spacing w:after="0"/>
        <w:ind w:left="0"/>
        <w:jc w:val="both"/>
      </w:pPr>
      <w:r>
        <w:rPr>
          <w:rFonts w:ascii="Times New Roman"/>
          <w:b w:val="false"/>
          <w:i w:val="false"/>
          <w:color w:val="000000"/>
          <w:sz w:val="28"/>
        </w:rPr>
        <w:t>
      45. Секретарь маслихата не 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p>
    <w:bookmarkEnd w:id="55"/>
    <w:bookmarkStart w:name="z59" w:id="56"/>
    <w:p>
      <w:pPr>
        <w:spacing w:after="0"/>
        <w:ind w:left="0"/>
        <w:jc w:val="left"/>
      </w:pPr>
      <w:r>
        <w:rPr>
          <w:rFonts w:ascii="Times New Roman"/>
          <w:b/>
          <w:i w:val="false"/>
          <w:color w:val="000000"/>
        </w:rPr>
        <w:t xml:space="preserve"> 5.3. Постоянные и временные комиссии маслихата</w:t>
      </w:r>
    </w:p>
    <w:bookmarkEnd w:id="56"/>
    <w:bookmarkStart w:name="z60" w:id="57"/>
    <w:p>
      <w:pPr>
        <w:spacing w:after="0"/>
        <w:ind w:left="0"/>
        <w:jc w:val="both"/>
      </w:pPr>
      <w:r>
        <w:rPr>
          <w:rFonts w:ascii="Times New Roman"/>
          <w:b w:val="false"/>
          <w:i w:val="false"/>
          <w:color w:val="000000"/>
          <w:sz w:val="28"/>
        </w:rPr>
        <w:t>
      46. На срок своих полномочий районный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p>
    <w:bookmarkEnd w:id="57"/>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Кандидатуры председателей постоянных комиссий районного маслихата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p>
      <w:pPr>
        <w:spacing w:after="0"/>
        <w:ind w:left="0"/>
        <w:jc w:val="both"/>
      </w:pPr>
      <w:r>
        <w:rPr>
          <w:rFonts w:ascii="Times New Roman"/>
          <w:b w:val="false"/>
          <w:i w:val="false"/>
          <w:color w:val="000000"/>
          <w:sz w:val="28"/>
        </w:rPr>
        <w:t>
      Постоянные комиссии могут образовывать рабочие группы.</w:t>
      </w:r>
    </w:p>
    <w:bookmarkStart w:name="z61" w:id="58"/>
    <w:p>
      <w:pPr>
        <w:spacing w:after="0"/>
        <w:ind w:left="0"/>
        <w:jc w:val="both"/>
      </w:pPr>
      <w:r>
        <w:rPr>
          <w:rFonts w:ascii="Times New Roman"/>
          <w:b w:val="false"/>
          <w:i w:val="false"/>
          <w:color w:val="000000"/>
          <w:sz w:val="28"/>
        </w:rPr>
        <w:t>
      47. Организация деятельности, функции и полномочия постоянных комиссий определяются Законом.</w:t>
      </w:r>
    </w:p>
    <w:bookmarkEnd w:id="58"/>
    <w:bookmarkStart w:name="z62" w:id="59"/>
    <w:p>
      <w:pPr>
        <w:spacing w:after="0"/>
        <w:ind w:left="0"/>
        <w:jc w:val="both"/>
      </w:pPr>
      <w:r>
        <w:rPr>
          <w:rFonts w:ascii="Times New Roman"/>
          <w:b w:val="false"/>
          <w:i w:val="false"/>
          <w:color w:val="000000"/>
          <w:sz w:val="28"/>
        </w:rPr>
        <w:t>
      48.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p>
    <w:bookmarkEnd w:id="59"/>
    <w:bookmarkStart w:name="z63" w:id="60"/>
    <w:p>
      <w:pPr>
        <w:spacing w:after="0"/>
        <w:ind w:left="0"/>
        <w:jc w:val="both"/>
      </w:pPr>
      <w:r>
        <w:rPr>
          <w:rFonts w:ascii="Times New Roman"/>
          <w:b w:val="false"/>
          <w:i w:val="false"/>
          <w:color w:val="000000"/>
          <w:sz w:val="28"/>
        </w:rPr>
        <w:t>
      49. Постоянные комиссии по собственной инициативе или решению маслихата могут проводить публичные слушания.</w:t>
      </w:r>
    </w:p>
    <w:bookmarkEnd w:id="60"/>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Start w:name="z64" w:id="61"/>
    <w:p>
      <w:pPr>
        <w:spacing w:after="0"/>
        <w:ind w:left="0"/>
        <w:jc w:val="both"/>
      </w:pPr>
      <w:r>
        <w:rPr>
          <w:rFonts w:ascii="Times New Roman"/>
          <w:b w:val="false"/>
          <w:i w:val="false"/>
          <w:color w:val="000000"/>
          <w:sz w:val="28"/>
        </w:rPr>
        <w:t xml:space="preserve">
      50.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61"/>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p>
      <w:pPr>
        <w:spacing w:after="0"/>
        <w:ind w:left="0"/>
        <w:jc w:val="both"/>
      </w:pP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Start w:name="z65" w:id="62"/>
    <w:p>
      <w:pPr>
        <w:spacing w:after="0"/>
        <w:ind w:left="0"/>
        <w:jc w:val="left"/>
      </w:pPr>
      <w:r>
        <w:rPr>
          <w:rFonts w:ascii="Times New Roman"/>
          <w:b/>
          <w:i w:val="false"/>
          <w:color w:val="000000"/>
        </w:rPr>
        <w:t xml:space="preserve"> 5.4 Редакционная и счетная комиссия маслихата</w:t>
      </w:r>
    </w:p>
    <w:bookmarkEnd w:id="62"/>
    <w:bookmarkStart w:name="z66" w:id="63"/>
    <w:p>
      <w:pPr>
        <w:spacing w:after="0"/>
        <w:ind w:left="0"/>
        <w:jc w:val="both"/>
      </w:pPr>
      <w:r>
        <w:rPr>
          <w:rFonts w:ascii="Times New Roman"/>
          <w:b w:val="false"/>
          <w:i w:val="false"/>
          <w:color w:val="000000"/>
          <w:sz w:val="28"/>
        </w:rPr>
        <w:t>
      51.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p>
    <w:bookmarkEnd w:id="63"/>
    <w:bookmarkStart w:name="z67" w:id="64"/>
    <w:p>
      <w:pPr>
        <w:spacing w:after="0"/>
        <w:ind w:left="0"/>
        <w:jc w:val="both"/>
      </w:pPr>
      <w:r>
        <w:rPr>
          <w:rFonts w:ascii="Times New Roman"/>
          <w:b w:val="false"/>
          <w:i w:val="false"/>
          <w:color w:val="000000"/>
          <w:sz w:val="28"/>
        </w:rPr>
        <w:t>
      52.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bookmarkEnd w:id="64"/>
    <w:p>
      <w:pPr>
        <w:spacing w:after="0"/>
        <w:ind w:left="0"/>
        <w:jc w:val="both"/>
      </w:pPr>
      <w:r>
        <w:rPr>
          <w:rFonts w:ascii="Times New Roman"/>
          <w:b w:val="false"/>
          <w:i w:val="false"/>
          <w:color w:val="000000"/>
          <w:sz w:val="28"/>
        </w:rPr>
        <w:t>
      Редакционная комиссия может избираться и на очередную сессию.</w:t>
      </w:r>
    </w:p>
    <w:bookmarkStart w:name="z68" w:id="65"/>
    <w:p>
      <w:pPr>
        <w:spacing w:after="0"/>
        <w:ind w:left="0"/>
        <w:jc w:val="both"/>
      </w:pPr>
      <w:r>
        <w:rPr>
          <w:rFonts w:ascii="Times New Roman"/>
          <w:b w:val="false"/>
          <w:i w:val="false"/>
          <w:color w:val="000000"/>
          <w:sz w:val="28"/>
        </w:rPr>
        <w:t>
      53. При проведении открытого голосования счетная комиссия организует процесс голосования и подведения его итогов.</w:t>
      </w:r>
    </w:p>
    <w:bookmarkEnd w:id="65"/>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p>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bookmarkStart w:name="z69" w:id="66"/>
    <w:p>
      <w:pPr>
        <w:spacing w:after="0"/>
        <w:ind w:left="0"/>
        <w:jc w:val="left"/>
      </w:pPr>
      <w:r>
        <w:rPr>
          <w:rFonts w:ascii="Times New Roman"/>
          <w:b/>
          <w:i w:val="false"/>
          <w:color w:val="000000"/>
        </w:rPr>
        <w:t xml:space="preserve"> 5.5 Депутатские объединения в маслихате</w:t>
      </w:r>
    </w:p>
    <w:bookmarkEnd w:id="66"/>
    <w:bookmarkStart w:name="z70" w:id="67"/>
    <w:p>
      <w:pPr>
        <w:spacing w:after="0"/>
        <w:ind w:left="0"/>
        <w:jc w:val="both"/>
      </w:pPr>
      <w:r>
        <w:rPr>
          <w:rFonts w:ascii="Times New Roman"/>
          <w:b w:val="false"/>
          <w:i w:val="false"/>
          <w:color w:val="000000"/>
          <w:sz w:val="28"/>
        </w:rPr>
        <w:t>
      54.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67"/>
    <w:bookmarkStart w:name="z71" w:id="68"/>
    <w:p>
      <w:pPr>
        <w:spacing w:after="0"/>
        <w:ind w:left="0"/>
        <w:jc w:val="both"/>
      </w:pPr>
      <w:r>
        <w:rPr>
          <w:rFonts w:ascii="Times New Roman"/>
          <w:b w:val="false"/>
          <w:i w:val="false"/>
          <w:color w:val="000000"/>
          <w:sz w:val="28"/>
        </w:rPr>
        <w:t>
      55.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68"/>
    <w:p>
      <w:pPr>
        <w:spacing w:after="0"/>
        <w:ind w:left="0"/>
        <w:jc w:val="both"/>
      </w:pPr>
      <w:r>
        <w:rPr>
          <w:rFonts w:ascii="Times New Roman"/>
          <w:b w:val="false"/>
          <w:i w:val="false"/>
          <w:color w:val="000000"/>
          <w:sz w:val="28"/>
        </w:rPr>
        <w:t>
      56. Члены депутатских объединений могут:</w:t>
      </w:r>
    </w:p>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p>
      <w:pPr>
        <w:spacing w:after="0"/>
        <w:ind w:left="0"/>
        <w:jc w:val="both"/>
      </w:pPr>
      <w:r>
        <w:rPr>
          <w:rFonts w:ascii="Times New Roman"/>
          <w:b w:val="false"/>
          <w:i w:val="false"/>
          <w:color w:val="000000"/>
          <w:sz w:val="28"/>
        </w:rPr>
        <w:t>
      3) предлагать поправки к проектам решений маслихата;</w:t>
      </w:r>
    </w:p>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Start w:name="z72" w:id="69"/>
    <w:p>
      <w:pPr>
        <w:spacing w:after="0"/>
        <w:ind w:left="0"/>
        <w:jc w:val="both"/>
      </w:pPr>
      <w:r>
        <w:rPr>
          <w:rFonts w:ascii="Times New Roman"/>
          <w:b w:val="false"/>
          <w:i w:val="false"/>
          <w:color w:val="000000"/>
          <w:sz w:val="28"/>
        </w:rPr>
        <w:t>
      57.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69"/>
    <w:bookmarkStart w:name="z73" w:id="70"/>
    <w:p>
      <w:pPr>
        <w:spacing w:after="0"/>
        <w:ind w:left="0"/>
        <w:jc w:val="left"/>
      </w:pPr>
      <w:r>
        <w:rPr>
          <w:rFonts w:ascii="Times New Roman"/>
          <w:b/>
          <w:i w:val="false"/>
          <w:color w:val="000000"/>
        </w:rPr>
        <w:t xml:space="preserve"> 6. Депутатская этика</w:t>
      </w:r>
    </w:p>
    <w:bookmarkEnd w:id="70"/>
    <w:bookmarkStart w:name="z74" w:id="71"/>
    <w:p>
      <w:pPr>
        <w:spacing w:after="0"/>
        <w:ind w:left="0"/>
        <w:jc w:val="both"/>
      </w:pPr>
      <w:r>
        <w:rPr>
          <w:rFonts w:ascii="Times New Roman"/>
          <w:b w:val="false"/>
          <w:i w:val="false"/>
          <w:color w:val="000000"/>
          <w:sz w:val="28"/>
        </w:rPr>
        <w:t>
      58. Депутаты маслихата:</w:t>
      </w:r>
    </w:p>
    <w:bookmarkEnd w:id="71"/>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p>
      <w:pPr>
        <w:spacing w:after="0"/>
        <w:ind w:left="0"/>
        <w:jc w:val="both"/>
      </w:pPr>
      <w:r>
        <w:rPr>
          <w:rFonts w:ascii="Times New Roman"/>
          <w:b w:val="false"/>
          <w:i w:val="false"/>
          <w:color w:val="000000"/>
          <w:sz w:val="28"/>
        </w:rPr>
        <w:t>
      5) не должны прерывать выступающих.</w:t>
      </w:r>
    </w:p>
    <w:bookmarkStart w:name="z75" w:id="72"/>
    <w:p>
      <w:pPr>
        <w:spacing w:after="0"/>
        <w:ind w:left="0"/>
        <w:jc w:val="both"/>
      </w:pPr>
      <w:r>
        <w:rPr>
          <w:rFonts w:ascii="Times New Roman"/>
          <w:b w:val="false"/>
          <w:i w:val="false"/>
          <w:color w:val="000000"/>
          <w:sz w:val="28"/>
        </w:rPr>
        <w:t>
      59.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72"/>
    <w:bookmarkStart w:name="z76" w:id="73"/>
    <w:p>
      <w:pPr>
        <w:spacing w:after="0"/>
        <w:ind w:left="0"/>
        <w:jc w:val="both"/>
      </w:pPr>
      <w:r>
        <w:rPr>
          <w:rFonts w:ascii="Times New Roman"/>
          <w:b w:val="false"/>
          <w:i w:val="false"/>
          <w:color w:val="000000"/>
          <w:sz w:val="28"/>
        </w:rPr>
        <w:t>
      60.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73"/>
    <w:bookmarkStart w:name="z77" w:id="74"/>
    <w:p>
      <w:pPr>
        <w:spacing w:after="0"/>
        <w:ind w:left="0"/>
        <w:jc w:val="both"/>
      </w:pPr>
      <w:r>
        <w:rPr>
          <w:rFonts w:ascii="Times New Roman"/>
          <w:b w:val="false"/>
          <w:i w:val="false"/>
          <w:color w:val="000000"/>
          <w:sz w:val="28"/>
        </w:rPr>
        <w:t>
      61.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74"/>
    <w:bookmarkStart w:name="z78" w:id="75"/>
    <w:p>
      <w:pPr>
        <w:spacing w:after="0"/>
        <w:ind w:left="0"/>
        <w:jc w:val="both"/>
      </w:pPr>
      <w:r>
        <w:rPr>
          <w:rFonts w:ascii="Times New Roman"/>
          <w:b w:val="false"/>
          <w:i w:val="false"/>
          <w:color w:val="000000"/>
          <w:sz w:val="28"/>
        </w:rPr>
        <w:t>
      62.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75"/>
    <w:bookmarkStart w:name="z79" w:id="76"/>
    <w:p>
      <w:pPr>
        <w:spacing w:after="0"/>
        <w:ind w:left="0"/>
        <w:jc w:val="both"/>
      </w:pPr>
      <w:r>
        <w:rPr>
          <w:rFonts w:ascii="Times New Roman"/>
          <w:b w:val="false"/>
          <w:i w:val="false"/>
          <w:color w:val="000000"/>
          <w:sz w:val="28"/>
        </w:rPr>
        <w:t>
      63.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статьей 21 Закона.</w:t>
      </w:r>
    </w:p>
    <w:bookmarkEnd w:id="76"/>
    <w:bookmarkStart w:name="z80" w:id="77"/>
    <w:p>
      <w:pPr>
        <w:spacing w:after="0"/>
        <w:ind w:left="0"/>
        <w:jc w:val="left"/>
      </w:pPr>
      <w:r>
        <w:rPr>
          <w:rFonts w:ascii="Times New Roman"/>
          <w:b/>
          <w:i w:val="false"/>
          <w:color w:val="000000"/>
        </w:rPr>
        <w:t xml:space="preserve"> 7. Организация работы аппарата маслихата</w:t>
      </w:r>
    </w:p>
    <w:bookmarkEnd w:id="77"/>
    <w:bookmarkStart w:name="z81" w:id="78"/>
    <w:p>
      <w:pPr>
        <w:spacing w:after="0"/>
        <w:ind w:left="0"/>
        <w:jc w:val="both"/>
      </w:pPr>
      <w:r>
        <w:rPr>
          <w:rFonts w:ascii="Times New Roman"/>
          <w:b w:val="false"/>
          <w:i w:val="false"/>
          <w:color w:val="000000"/>
          <w:sz w:val="28"/>
        </w:rPr>
        <w:t>
      64.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78"/>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 Положение об аппарате маслихата утверждается маслихатом.</w:t>
      </w:r>
    </w:p>
    <w:bookmarkStart w:name="z82" w:id="79"/>
    <w:p>
      <w:pPr>
        <w:spacing w:after="0"/>
        <w:ind w:left="0"/>
        <w:jc w:val="both"/>
      </w:pPr>
      <w:r>
        <w:rPr>
          <w:rFonts w:ascii="Times New Roman"/>
          <w:b w:val="false"/>
          <w:i w:val="false"/>
          <w:color w:val="000000"/>
          <w:sz w:val="28"/>
        </w:rPr>
        <w:t>
      65.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79"/>
    <w:bookmarkStart w:name="z83" w:id="80"/>
    <w:p>
      <w:pPr>
        <w:spacing w:after="0"/>
        <w:ind w:left="0"/>
        <w:jc w:val="both"/>
      </w:pPr>
      <w:r>
        <w:rPr>
          <w:rFonts w:ascii="Times New Roman"/>
          <w:b w:val="false"/>
          <w:i w:val="false"/>
          <w:color w:val="000000"/>
          <w:sz w:val="28"/>
        </w:rPr>
        <w:t>
      66. Деятельность государственных служащих аппарата маслихата осуществляется в соответствии с законодательством Республики Казахстан.</w:t>
      </w:r>
    </w:p>
    <w:bookmarkEnd w:id="80"/>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