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2b4c" w14:textId="44f2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кандидатам в акимы поселка Макат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Макатского районного акимата Атырауской области от 16 января 2014 года № 22. Зарегистрировано Департаментом юстиции Атырауской области 24 января 2014 года № 2848. Утратило силу постановлением Макатского районного акимата Атырауской области от 29 декабря 2014 года № 353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Макатского районного акимата Атырауской области от 29.12.2014 № 353.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Макатского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Определить совместно с Макатской районной территориальной избирательной комиссией (по согласованию) место для размещения агитационных печатных материалов кандидатам в акимы поселка Макат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Контроль за исполнением настоящего постановления возложить на временно исполняющего обязанности руководителя государственного учреждения "Аппарат акима Макатского района" Кенбаевой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Настоящее постановление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Умаров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Макатской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избирательной комиссии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января 2014г.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Ергужиев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районного акимата от 16 января 2014 года № 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Место для размещения агитационных печатных материалов кандидатам в акимы поселка Макат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6310"/>
        <w:gridCol w:w="5053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нахождения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Атырауская область, Макатский район, П. Макат, Площадь Центральная, дом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передней площадке Коммунального Государственного казенного предприятия "Макатский районный дом культуры"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