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7016" w14:textId="6097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24 декабря 2014 года № 248-V. Зарегистрировано Департаментом юстиции Атырауской области 16 января 2015 года № 3087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5 260 191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648 167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4 598 043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5 308 047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- 35 090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93 043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- 47 871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Индерского районного маслихата Атырауской области от 26.03.2015 № </w:t>
      </w:r>
      <w:r>
        <w:rPr>
          <w:rFonts w:ascii="Times New Roman"/>
          <w:b w:val="false"/>
          <w:i w:val="false"/>
          <w:color w:val="000000"/>
          <w:sz w:val="28"/>
        </w:rPr>
        <w:t>254-V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22.06.2015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287-V;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16.09.2015 № </w:t>
      </w:r>
      <w:r>
        <w:rPr>
          <w:rFonts w:ascii="Times New Roman"/>
          <w:b w:val="false"/>
          <w:i w:val="false"/>
          <w:color w:val="000000"/>
          <w:sz w:val="28"/>
        </w:rPr>
        <w:t>297-V;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25.11.2015 № </w:t>
      </w:r>
      <w:r>
        <w:rPr>
          <w:rFonts w:ascii="Times New Roman"/>
          <w:b w:val="false"/>
          <w:i w:val="false"/>
          <w:color w:val="000000"/>
          <w:sz w:val="28"/>
        </w:rPr>
        <w:t>310-V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2015 год норматив общей суммы поступлений общегосударственных налогов в районный бюджет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2015 год объемы субвенций, передаваемых из областного бюджета в районный бюджет, в сумме – 1 785 266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Индерского районного маслихата Атырауской области от 26.03.2015 № </w:t>
      </w:r>
      <w:r>
        <w:rPr>
          <w:rFonts w:ascii="Times New Roman"/>
          <w:b w:val="false"/>
          <w:i w:val="false"/>
          <w:color w:val="000000"/>
          <w:sz w:val="28"/>
        </w:rPr>
        <w:t>254-V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объем текущих трансфертов и целевых трансфертов на развитие выделенной из республиканского и местного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145 353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141 729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50 922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2 927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3 385 тысяч тенге -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9 721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3 242 тысяч тенге - на содержание подразделений местных исполнительных органов агропромышленного комплекса";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1 123 тысяч тенге на содержание штатной численности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Индерского районного маслихата Атырауской области от 26.03.2015 № </w:t>
      </w:r>
      <w:r>
        <w:rPr>
          <w:rFonts w:ascii="Times New Roman"/>
          <w:b w:val="false"/>
          <w:i w:val="false"/>
          <w:color w:val="000000"/>
          <w:sz w:val="28"/>
        </w:rPr>
        <w:t>254-V;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25.11.2015 № </w:t>
      </w:r>
      <w:r>
        <w:rPr>
          <w:rFonts w:ascii="Times New Roman"/>
          <w:b w:val="false"/>
          <w:i w:val="false"/>
          <w:color w:val="000000"/>
          <w:sz w:val="28"/>
        </w:rPr>
        <w:t>310-V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в рамках "Дорожной карты занятости 2020" на 2015 год предусмотрены - 4 093 тысяч тенге целевые текущие трансферты на капитальный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Индерского районного маслихата Атырауской области от 26.03.2015 № </w:t>
      </w:r>
      <w:r>
        <w:rPr>
          <w:rFonts w:ascii="Times New Roman"/>
          <w:b w:val="false"/>
          <w:i w:val="false"/>
          <w:color w:val="000000"/>
          <w:sz w:val="28"/>
        </w:rPr>
        <w:t>254-V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22.06.2015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287-V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2015 год за счет трансфертов из республиканского бюджета предусмотрены бюджетные кредиты в сумме – 32 703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тысяч тенге – на обслуживание долга местных исполнительных органов по выплате вознаграждений и иных платежей по займам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10 082 тысяч тенге – на погашение долга местного исполнительного органа перед вышестоящим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Индерского районного маслихата Атырауской области от 25.11.2015 № </w:t>
      </w:r>
      <w:r>
        <w:rPr>
          <w:rFonts w:ascii="Times New Roman"/>
          <w:b w:val="false"/>
          <w:i w:val="false"/>
          <w:color w:val="000000"/>
          <w:sz w:val="28"/>
        </w:rPr>
        <w:t>310-V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2015 год предусмотрены целевые текущие трансферты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5 662 тысяч тенге – на приобретение автотранспорта перевоза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26 038 тысяч тенге - на обеспечение горячим питанием учащихся детей из малообеспеченных семей и детей с 1 по 4 классы;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2 318 тысяч тенге –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2 255 тысяч тенге – 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тысяч тенге – на материальную помощь участникам Великой Отечественной войны в связи с празднованием 70-летия Победы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 тысяч тенге – на материальную помощь лицам награжденным орденами и медалями бывшего Союза Советских Социалистических Республик за самоотверженный труд и безупречную войнскую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1 100 тысяч тенге – на разработку проектно-сметной документаций на ограждение мест твердых бытовых отходов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199 570 тысяч тенге - на приобретение спецтехники и оборудования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35 070 тысяч тенге - на капитальный ремонт административного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1 389 507 тысяч тенге - на капитальный ремонт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3 329 тысяч тенге – на организацию летнего отдыха учащихся районным отделом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8 614 тысяч тенге - на организацию водоснабжения населенных пунктов Индерского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и дополнениями, внесенными решениями Индерского районного маслихата Атырауской области от 26.03.2015 № </w:t>
      </w:r>
      <w:r>
        <w:rPr>
          <w:rFonts w:ascii="Times New Roman"/>
          <w:b w:val="false"/>
          <w:i w:val="false"/>
          <w:color w:val="000000"/>
          <w:sz w:val="28"/>
        </w:rPr>
        <w:t>254-V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22.06.2015 № </w:t>
      </w:r>
      <w:r>
        <w:rPr>
          <w:rFonts w:ascii="Times New Roman"/>
          <w:b w:val="false"/>
          <w:i w:val="false"/>
          <w:color w:val="000000"/>
          <w:sz w:val="28"/>
        </w:rPr>
        <w:t>287-V;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25.11.2015 № </w:t>
      </w:r>
      <w:r>
        <w:rPr>
          <w:rFonts w:ascii="Times New Roman"/>
          <w:b w:val="false"/>
          <w:i w:val="false"/>
          <w:color w:val="000000"/>
          <w:sz w:val="28"/>
        </w:rPr>
        <w:t>310-V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2015 год предусмотрены целевые трансферты на развитие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299 457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68 651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317 246 тысяч тенге –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40 260 тысяч тенге – на строительство общественно-культурного центра в поселке Индербор;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25 684 тысяч тенге – на приобретение и доставке учебников, учебно-методических комплексов для государственных учреждений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5 699 тысяч тенге - на систему электронного обучения "e-learning"";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6 555 тысяч тенге – на обследование психического здоровья детей и подростков и оказание психолого-медико-педагогической консультативной помощи населению";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2 243 тысяч тенге - фонд оплаты труда привликаемых медицинских работников, консультация и диагностика призывников для прохождения медицинской комиссии";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884 тысяч тенге – на возмещение владельцам стоимости изымаемых и уничтожаемых больных животных, продуктов и сырья животного происхождения";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6 341 тысяч тенге - на строительство подводящих газопроводных линий, строительство автономной котельной и установка системы отопление детского лагеря "Жас-Оркен" в селе Елтай.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Индерского районного маслихата Атырауской области от 26.03.2015 № </w:t>
      </w:r>
      <w:r>
        <w:rPr>
          <w:rFonts w:ascii="Times New Roman"/>
          <w:b w:val="false"/>
          <w:i w:val="false"/>
          <w:color w:val="000000"/>
          <w:sz w:val="28"/>
        </w:rPr>
        <w:t>254-V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25.11.2015 № </w:t>
      </w:r>
      <w:r>
        <w:rPr>
          <w:rFonts w:ascii="Times New Roman"/>
          <w:b w:val="false"/>
          <w:i w:val="false"/>
          <w:color w:val="000000"/>
          <w:sz w:val="28"/>
        </w:rPr>
        <w:t>310-V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на 2015 год в сумме - 169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4 386 тысяч тенге – трансферты органам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Индерского районного маслихата Атырауской области от 26.03.2015 № </w:t>
      </w:r>
      <w:r>
        <w:rPr>
          <w:rFonts w:ascii="Times New Roman"/>
          <w:b w:val="false"/>
          <w:i w:val="false"/>
          <w:color w:val="000000"/>
          <w:sz w:val="28"/>
        </w:rPr>
        <w:t>254-V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25.11.2015 № </w:t>
      </w:r>
      <w:r>
        <w:rPr>
          <w:rFonts w:ascii="Times New Roman"/>
          <w:b w:val="false"/>
          <w:i w:val="false"/>
          <w:color w:val="000000"/>
          <w:sz w:val="28"/>
        </w:rPr>
        <w:t>310-V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2 718 тысяч тенге – на услуги по реализации государственной политики на местном уровне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2 911 тысяч тенге – на услуги по реализации государственной политики на местном уровне в области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Индерского районного маслихата Атырауской области от 16.09.2015 № </w:t>
      </w:r>
      <w:r>
        <w:rPr>
          <w:rFonts w:ascii="Times New Roman"/>
          <w:b w:val="false"/>
          <w:i w:val="false"/>
          <w:color w:val="000000"/>
          <w:sz w:val="28"/>
        </w:rPr>
        <w:t>297-V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программ, не подлежащих секвестру в процессе исполнения районного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объем финансирования бюджетных программ на 2015 год аппаратов акимов поселка,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выделенный объем из средств местного бюджета на 2015 год в рамках государственной программы Республики Казахстан по образованию на 2010-2015 годы на укрепление материально-технической базы в учреждениях образования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ХХVІІІ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О. Дилмукашева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248-V очередной ХXVІІІ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Индерского районного маслихата Атырауской области от 25.11.2015 № </w:t>
      </w:r>
      <w:r>
        <w:rPr>
          <w:rFonts w:ascii="Times New Roman"/>
          <w:b w:val="false"/>
          <w:i w:val="false"/>
          <w:color w:val="ff0000"/>
          <w:sz w:val="28"/>
        </w:rPr>
        <w:t>310-V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2"/>
        <w:gridCol w:w="650"/>
        <w:gridCol w:w="9665"/>
        <w:gridCol w:w="18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5 260 191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648 167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316 405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4 598 043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4 598 043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4 598 043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8"/>
        <w:gridCol w:w="651"/>
        <w:gridCol w:w="711"/>
        <w:gridCol w:w="8925"/>
        <w:gridCol w:w="18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5 308 047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360 363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2 022 477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309 972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1 617 762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1 617 762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1 513 214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45 174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2 318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169 434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36 907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1 041 608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395 385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318 351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440 601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131 444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300 522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300 522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205 622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48 487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181 151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1 389 507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1 389 507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развития предпринимательства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49"/>
        <w:gridCol w:w="632"/>
        <w:gridCol w:w="711"/>
        <w:gridCol w:w="8943"/>
        <w:gridCol w:w="189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 и иных платежей по займам из областного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49"/>
        <w:gridCol w:w="669"/>
        <w:gridCol w:w="9456"/>
        <w:gridCol w:w="19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47 871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248-V очередной ХXVІІІ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16"/>
        <w:gridCol w:w="956"/>
        <w:gridCol w:w="992"/>
        <w:gridCol w:w="7899"/>
        <w:gridCol w:w="19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2 495 536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479 041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446 471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2 495 536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238 191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187 830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53 624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107434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1 707 495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1 513 993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1 513 993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1 450 377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136 174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166 592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95 628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5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56 278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248-V очередной ХXVІІІ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16"/>
        <w:gridCol w:w="956"/>
        <w:gridCol w:w="992"/>
        <w:gridCol w:w="7899"/>
        <w:gridCol w:w="19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2 495 536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479 041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446 471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1 778 596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2 495 536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238 191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187 830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53 624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107434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1 707 495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1 513 993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1 513 993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1 450 377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136 174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166 592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95 628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5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56 278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248-V очередной ХXVІІІ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0"/>
      </w:tblGrid>
      <w:tr>
        <w:trPr>
          <w:trHeight w:val="30" w:hRule="atLeast"/>
        </w:trPr>
        <w:tc>
          <w:tcPr>
            <w:tcW w:w="1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248-V очередной ХXVІІІ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Выделенный объем из средств местного бюджета на 2015 год в рамках реализации государственной программы Республики Казахстан по образованию на 2010-2015 годы на укрепление материально-технической базы в учреждениях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1"/>
        <w:gridCol w:w="6631"/>
        <w:gridCol w:w="2748"/>
      </w:tblGrid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приобретение автотранспорта перевоза детей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25 932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248-V очередной ХXVІІІ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текущих трансфертов и целевых трансфертов на развитие выделенный из республиканского и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7"/>
        <w:gridCol w:w="2693"/>
      </w:tblGrid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1 882 989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574 629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 по программе "Балапан"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137 508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43 134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оплаты труда административных государственных служащих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11 122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363 636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1 308 360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горячим питанием учащихся детей из малообеспеченных семей и детей с 1 по 4 классы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75 938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18 862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автотранспорта перевоза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документаций на ограждение мест твердых бытовых отходов в сельских населенных пунктах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1 400 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спецтехники и оборудования для жилищно-коммунального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капитальный ремонт административного здания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35 070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1 052 369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716 706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323 018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317 246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общественно-культурного центра в поселке Индербор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40 260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реализацию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</w:p>
        </w:tc>
      </w:tr>
      <w:tr>
        <w:trPr>
          <w:trHeight w:val="30" w:hRule="atLeast"/>
        </w:trPr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2 632 398</w:t>
            </w:r>
          </w:p>
        </w:tc>
      </w:tr>
    </w:tbl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248-V очередной ХXVІІІ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2015 год аппаратов акимов поселка,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Индерского районного маслихата Атырауской области от 25.11.2015 № </w:t>
      </w:r>
      <w:r>
        <w:rPr>
          <w:rFonts w:ascii="Times New Roman"/>
          <w:b w:val="false"/>
          <w:i w:val="false"/>
          <w:color w:val="ff0000"/>
          <w:sz w:val="28"/>
        </w:rPr>
        <w:t>310-V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088"/>
        <w:gridCol w:w="2008"/>
        <w:gridCol w:w="2073"/>
        <w:gridCol w:w="2094"/>
        <w:gridCol w:w="235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оруг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8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106 029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</w:tr>
      <w:tr>
        <w:trPr>
          <w:trHeight w:val="9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073"/>
        <w:gridCol w:w="1893"/>
        <w:gridCol w:w="1953"/>
        <w:gridCol w:w="1973"/>
        <w:gridCol w:w="2213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