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d2b8" w14:textId="cffd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районного маслихата от 10 июня 2014 года № 204-V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Индерского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05 декабря 2014 года № 242-V. Зарегистрировано Департаментом юстиции Атырауской области 22 декабря 2014 года № 3061. Утратило силу решением Индерского районного маслихата Атырауской области от 16 сентября 2015 года № 303-V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Индерского районного маслихата Атырауской области от 16.09.2015 № </w:t>
      </w:r>
      <w:r>
        <w:rPr>
          <w:rFonts w:ascii="Times New Roman"/>
          <w:b w:val="false"/>
          <w:i w:val="false"/>
          <w:color w:val="000000"/>
          <w:sz w:val="28"/>
        </w:rPr>
        <w:t>303-V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Закона Республики Казахстан от 8 июля 2005 года "О государственном регулировании развития агропромышленного комплекса и сельских территорий" и рассмотрев информационное письмо Атырауского областного департамента юстиции от 1 октября 2014 года за №3-7868/14, районный маслихат на внеочередной ХХVІІ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июня 2014 года №204-V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Индерского района" (зарегистрированное в реестре государственной регистрации нормативных правовых актов за № 2944, опубликованное в районной газете "Дендер" от 10 июля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"здравоохранения"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 данного решения возложить на постоянную комиссию районного маслихата по вопросам социальной политики, образования, культуры, здравоохранения, по делам молодежи, правоохранения, депутатской этики (А. Доспаева).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ХХVІІ сессии районного маслихата           А. Умиткалиев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Сапаров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