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e307" w14:textId="ad6e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имущества районной коммунальной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02 декабря 2014 года № 417. Зарегистрировано Департаментом юстиции Атырауской области 11 декабря 2014 года № 3047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Индерского района Атырауской области от 09.11.2015 № </w:t>
      </w:r>
      <w:r>
        <w:rPr>
          <w:rFonts w:ascii="Times New Roman"/>
          <w:b w:val="false"/>
          <w:i w:val="false"/>
          <w:color w:val="ff0000"/>
          <w:sz w:val="28"/>
        </w:rPr>
        <w:t>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постановлением Правительства Республики Казахстан от 9 августа 2011 года № 920 "Об утверждении Правил продажи объектов приватизации",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Приватизировать имущества районной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"Индерский районный отдел экономики и финансов"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Нурлыбаева К.Е.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2 декабря 2014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 районной коммунальной собственности, подлежащих приватизации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8428"/>
        <w:gridCol w:w="1379"/>
        <w:gridCol w:w="2054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(постройки)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Toyota Land Cruiser регистрационный номер 044RK06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"Аппарат акима Индерского района Атырауской области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отопительной котельной детского сада, общей площадью 107,2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"Аппарат акима Орликовского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