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3c4c" w14:textId="bf03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11 декабря 2013 года № 161-V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21 октября 2014 года № 229-V. Зарегистрировано Департаментом юстиции Атырауской области 29 октября 2014 года № 3026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рассмотрев предложение акимата района об уточнении районного бюджета на 2014-2016 годы, районный маслихат на внеочередной XХVІ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ХIХ сессии районного маслихата от 11 декабря 2013 года № 161-V "О районном бюджете на 2014-2016 годы" (зарегистрировано в реестре государственной регистрации нормативных правовых актов за № 2843, опубликовано 23 января 2014 года в газете "Дендер)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"5 621 405" заменить цифрами "5 880 835";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"5 021 405" заменить цифрами "5 280 835";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"5 637 588" заменить цифрами "5 897 018";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"34 927" заменить цифрами "14 479";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"8 805" заменить цифрами "7 315";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 1 340" заменить цифрами "1 050";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"51 000" заменить цифрами "50 411";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строками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"24 438 тысяч тенге - на приобретение и доставку учебников, учебно-методических комплексов для государственных учреждений образования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"60 000 тысяч тенге - на капитальный ремонт внутрисельских автомобильных дорог в селах Будене, Жарсуат, Курылыс Индерского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"645 958" заменить цифрами "844 467";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"1 164 400" заменить цифрами "1 163 800".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хозяйства, экологии (А. Умиткалиев).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ХХVІ сессии районного маслихата            А. Умиткалиев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Сапаров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161-V внеочередной ХIХ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229-V внеочередной ХXVІ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2014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721"/>
        <w:gridCol w:w="659"/>
        <w:gridCol w:w="9869"/>
        <w:gridCol w:w="197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5 880 835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597 465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362 101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329 531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5 280 835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5 280 835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5 280 835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"/>
        <w:gridCol w:w="529"/>
        <w:gridCol w:w="770"/>
        <w:gridCol w:w="671"/>
        <w:gridCol w:w="9400"/>
        <w:gridCol w:w="193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5 897 018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246 927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221 948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65 691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139 637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126 144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2 112 488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311 439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292 811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173 931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1 601 049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1 601 049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1 502 206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98 843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179 091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170 881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149 285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133 317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56 122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2 906 814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1 224 269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28 622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19 733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19 733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1 168 229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1 165 809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1 559 479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129 666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128 701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1 429 813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1 429 813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222 115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141 354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115 804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56 444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61 071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61 071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80 817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80 817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87"/>
        <w:gridCol w:w="787"/>
        <w:gridCol w:w="768"/>
        <w:gridCol w:w="8968"/>
        <w:gridCol w:w="1924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активами. Приобретение финансовых активов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47"/>
        <w:gridCol w:w="805"/>
        <w:gridCol w:w="9690"/>
        <w:gridCol w:w="189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63 709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161-V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ХIХ cессии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229-V внеочередной ХXVІ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2014 год аппаратов акимов поселка,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6579"/>
        <w:gridCol w:w="1540"/>
        <w:gridCol w:w="1533"/>
        <w:gridCol w:w="1534"/>
        <w:gridCol w:w="1837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</w:p>
        </w:tc>
      </w:tr>
      <w:tr>
        <w:trPr>
          <w:trHeight w:val="6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Поселак Индербор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Жарсуатскийсельский округ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сельский оруг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  селах, сельских округах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1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10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"Развитие регионов"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6637"/>
        <w:gridCol w:w="1571"/>
        <w:gridCol w:w="1571"/>
        <w:gridCol w:w="1572"/>
        <w:gridCol w:w="1711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126144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</w:t>
            </w:r>
          </w:p>
        </w:tc>
      </w:tr>
      <w:tr>
        <w:trPr>
          <w:trHeight w:val="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172281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115804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23103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</w:p>
        </w:tc>
      </w:tr>
      <w:tr>
        <w:trPr>
          <w:trHeight w:val="10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28982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118880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