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50de" w14:textId="4645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13 октября 2014 года № 341. Зарегистрировано Департаментом юстиции Атырауской области 23 октября 2014 года № 3021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31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«Об утверждении Правил продажи объектов приватизации»,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предварительным согласием акимата Атырауской области, приватизировать имущества районной коммунальной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Арыстан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2014 года № 341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 районной коммунальной собственности, подлежащих 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141"/>
        <w:gridCol w:w="1433"/>
        <w:gridCol w:w="2188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(постройки)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Toyota Land Cruiser регистрационный номер 044RK06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Индерского района Атырауской области Республики Казахстан»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отопительной котельной детского сада, общей площадью 107,2 квадратных метров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Орликовского сельского округа»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