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464" w14:textId="55b7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депутаты Сената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3 сентября 2014 года № 306. Зарегистрировано Департаментом юстиции Атырауской области 4 сентября 2014 года № 2980. Утратило силу постановлением Индерского районного акимата Атырауской области от 21 октября 2014 года №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Индерского районного акимата Атырауской области от 21.10.2014 № 349.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Индерской районной территориальной избирательной комиссией (по согласованию) места для размещения агитационных печатных материалов для всех кандидатов в депутаты Сената Парламента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Индерского района" Шамуратова Д.Д.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Арыстан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Индерской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комиссии:                                  Б. Кунас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сентября 2014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сентября 2014 года № 306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агитационных печатных материалов для всех кандидатов в депутаты Сената Парламента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7"/>
        <w:gridCol w:w="3394"/>
        <w:gridCol w:w="611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 дом № 14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Индерского районного узла почтовой связи областного филиала АО "Казпочта"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Ондасинова дом № 3</w:t>
            </w:r>
          </w:p>
        </w:tc>
        <w:tc>
          <w:tcPr>
            <w:tcW w:w="6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зданием коммунального государственного предприятия на праве хозяйственного ведения "Индерская районная центральная больница" Управления здравоохранения Атырауской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