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fa9" w14:textId="029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Индерском районе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13 июня 2014 год № 212. Зарегистрировано Департаментом юстиции Атырауской области 25 июня 2014 года № 2945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25.04.2016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постановления на русском языке слово "аульного" заменено словом "сельского" в соответствии с постановлением акимата Индерского района Атырауской области от 06.03.2015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ОВДИР___УСИР____ИРФРОООВ____ПИР___КСКА___АИРМ___ИУПОЛиЖМ___ТООИК_____ТООИТЖ___ТООИТ____ИРС____ОПДОИР___ИТОПИСА___УЮИР___ИРФЦПН___НУПИР____ИРФРМЦФДиП____ИРОГЦПВП____ИРФПНО____КСКТ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внутренних дел Индерского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внутренних дел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Унгаров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статистики Индерского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статистики Атырауской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Сакенов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Индерского районного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"Организация ветеранов":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У. Нуриев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Индерского района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прокурор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Абиров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кооператива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собственников квартир "Алина":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Кумаргалиев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"Аппарата Индерского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Кабиева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"Индерского учреждения по охране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животного мира":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Досан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"Индер Келбет":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Байдешов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"ИнТехЖайық":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Бисенгалиев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"ИндерТек":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Мырзабаев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Индерского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Атырауской области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Индерского района Атырауской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Ижанов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Старший судебный исполнитель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"Индерского территориального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по исполнению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актов Атырауской области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исполнению судебных актов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юстиции Индерского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юстиции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 Багитжанова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филиала по Индерскому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"Центр по недвижимости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Атырауской области"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службы и оказания правовой помощи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C. Айтимов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"Налогового управление по Индерскому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Налогового департамента по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Налогового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Бисенбаев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Индерского районного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Атырауской области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"Республиканский методический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фитосанитарной диагностики и прогнозов"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государственной инспекции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агропромышленном комплексе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 Шамуратов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Индерского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пенсий"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Жалгасбаева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Индерского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Атырауской 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"Партия "Нұр Отан":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Арыстан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кооператива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квартир "Танат":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Сисенгалиев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Индерского района от 13 июня 2014 год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Индерского района от 13 июня 2014 год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с измененииями и дополнениями, внесенными постановлением акимата Индерского района Атырауской области от 11.01.2016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780"/>
        <w:gridCol w:w="376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Индерского района Атырауской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благоустройство). Оператор электронно-вычислительных машин,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Индерского 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заготовка и обеспечение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машин, налоговый агент, доставщик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"Индерский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учреждение "Индерский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"Индерский районный отдел ветеринарии и ветеринарного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строительства,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Индерского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Индерского района Атырауской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помещений, участие в приписке граждан к призывному участку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Индерского района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суд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исполнению судебных актов Республиканского государственного учреждения "Департамент юстиции Атырауской области Министерства юстиции Республики Казахстан" - "Индерский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Индерского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Индерского района Департамента внутренних дел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Индерского района Департамента статистики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Атырауской области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Индерскому району Республиканского государственного казенного предприятия "Центр по недвижимости по Атырауской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Атырауской области общественного обьеденения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филиал Республиканского общественного обьединения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"Индерское учреждение по охране лесов и 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"ИндерТек"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"Индер Келбет"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акимата Индерского района Атырауской области от 11.01.2016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производственный филиал акционерного общества "КазТрансГаз Аймак" Индер газ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"Алина"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 ремонте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реконструкции и ремонте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Палаты предпринимателей Атырауской области по Индерскому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Индерского района Управления культуры, архивов и документации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"Индер Су" Индерского районного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Индерского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"Индерская детско-юношеская спортивная школа" Управления физической культуры и спорта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2014 год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2014 год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изменением, внесенным постановлением акимата Индерского района Атырауской области от 06.03.2015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874"/>
        <w:gridCol w:w="6377"/>
        <w:gridCol w:w="619"/>
        <w:gridCol w:w="405"/>
        <w:gridCol w:w="727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из расчета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водопроводных, газовых, канализационных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 и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заготовке и обеспечению кормами животных, выращиванию птиц.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оператор электронно-вычислительных машин, налоговый агент, доставщик почты, делопроизводитель, участие в приписке граждан к призывному участку, уборка помещении, участие в реконструкции и ремонте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бумагооборот 45360 бумагооборот 34020 бумагооборот 4200 кубических метров подачи тепла 5000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переписи населения и скота, профилактике заболеваний животных. Оказание помощи престарелым при заготовке дров, кормов и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переписи скота 7000 тонн 240000 заготовка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