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8c0" w14:textId="e597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Индерского районного маслихата по избирательному округу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03 марта 2014 года № 89. Зарегистрировано Департаментом юстиции Атырауской области 05 марта 2014 года № 2871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Индерской районной территориальной избирательной комиссией (по согласованию) места для размещения агитационных печатных материалов для всех кандидатов в депутаты Индерского районного маслихата по избирательному округу №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Шамуратова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Индерской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3 марта 2014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Индерского районного маслихата по избирательному округу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3"/>
        <w:gridCol w:w="11038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п. Индербор, переулок Ондасынова, дом № 3, стенд перед зданием коммунального государственного предприятия на праве хозяйственного ведения "Индерская центральная районная больница" Управления здравоохранения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поселок Индербор, улица Н. Мендигалиева, строение 30, стенд перед зданием АБК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