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c4a3a" w14:textId="f6c4a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11 декабря 2013 года № 161-V "О районном бюджете на 2014-2016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Индерского районного маслихата Атырауской области от 7 февраля 2014 года № 171-V. Зарегистрировано Департаментом юстиции Атырауской области 27 февраля 2014 года № 2867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109 Бюджетного кодекса Республики Казахстан от 4 декабря 2008 года, с подпунктом 1) пункта 1 статьи 6 Закона Республики Казахстан "О местном государственном управлении и самоуправлении в Республике Казахстан" от 23 января 2001 года и рассмотрев предложение акимата района об уточнении районного бюджета на 2014-2016 годы,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11 декабря 2013 года № 161-V "О районном бюджете на 2014-2016 годы" (внесен в реестр государственной регистрации нормативных правовых актов за № 2843, опубликовано 23 января 2014 года в газете "Дендер")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"4 729 361" заменить цифрами "5 246 270";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"4 129 361" заменить цифрами "4 646 270;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"4 729 361" заменить цифрами "5 262 753".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возложить на постоянную комиссию районного маслихата по вопросам развития экономики, бюджета, финансов, малого и среднего предпринимательства, сельского хозяйства, экологии (А. Умиткалиев).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 ХХ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районного маслихата                 Р. Аяпбергенов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Б. Сапаров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 161-V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внеочередной ХIХ cессии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декабря 2013 года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 171-V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внеочередной ХX cессии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февраля 2014 года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"/>
        <w:gridCol w:w="769"/>
        <w:gridCol w:w="728"/>
        <w:gridCol w:w="9439"/>
        <w:gridCol w:w="2236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5 246 270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597 465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160 000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160 000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65 000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65 000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362 101</w:t>
            </w:r>
          </w:p>
        </w:tc>
      </w:tr>
      <w:tr>
        <w:trPr>
          <w:trHeight w:val="1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329 531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27 500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8 234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3 005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3 329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2 130</w:t>
            </w:r>
          </w:p>
        </w:tc>
      </w:tr>
      <w:tr>
        <w:trPr>
          <w:trHeight w:val="1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2 130</w:t>
            </w:r>
          </w:p>
        </w:tc>
      </w:tr>
      <w:tr>
        <w:trPr>
          <w:trHeight w:val="1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1 535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1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4 646 270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4 646 270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4 646 270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503"/>
        <w:gridCol w:w="763"/>
        <w:gridCol w:w="687"/>
        <w:gridCol w:w="9070"/>
        <w:gridCol w:w="2252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6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5 262 753</w:t>
            </w:r>
          </w:p>
        </w:tc>
      </w:tr>
      <w:tr>
        <w:trPr>
          <w:trHeight w:val="9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236 921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214 302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15 254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13 713</w:t>
            </w:r>
          </w:p>
        </w:tc>
      </w:tr>
      <w:tr>
        <w:trPr>
          <w:trHeight w:val="19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1 541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63 612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54 135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9 477</w:t>
            </w:r>
          </w:p>
        </w:tc>
      </w:tr>
      <w:tr>
        <w:trPr>
          <w:trHeight w:val="2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135 436</w:t>
            </w:r>
          </w:p>
        </w:tc>
      </w:tr>
      <w:tr>
        <w:trPr>
          <w:trHeight w:val="10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123 604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11 832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22 219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22 219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20 409</w:t>
            </w:r>
          </w:p>
        </w:tc>
      </w:tr>
      <w:tr>
        <w:trPr>
          <w:trHeight w:val="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1 810</w:t>
            </w:r>
          </w:p>
        </w:tc>
      </w:tr>
      <w:tr>
        <w:trPr>
          <w:trHeight w:val="2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5 625</w:t>
            </w:r>
          </w:p>
        </w:tc>
      </w:tr>
      <w:tr>
        <w:trPr>
          <w:trHeight w:val="2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5 625</w:t>
            </w:r>
          </w:p>
        </w:tc>
      </w:tr>
      <w:tr>
        <w:trPr>
          <w:trHeight w:val="2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5 625</w:t>
            </w:r>
          </w:p>
        </w:tc>
      </w:tr>
      <w:tr>
        <w:trPr>
          <w:trHeight w:val="2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5 625</w:t>
            </w:r>
          </w:p>
        </w:tc>
      </w:tr>
      <w:tr>
        <w:trPr>
          <w:trHeight w:val="2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1 933 453</w:t>
            </w:r>
          </w:p>
        </w:tc>
      </w:tr>
      <w:tr>
        <w:trPr>
          <w:trHeight w:val="2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264 775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250 256</w:t>
            </w:r>
          </w:p>
        </w:tc>
      </w:tr>
      <w:tr>
        <w:trPr>
          <w:trHeight w:val="2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154 929</w:t>
            </w:r>
          </w:p>
        </w:tc>
      </w:tr>
      <w:tr>
        <w:trPr>
          <w:trHeight w:val="2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95 327</w:t>
            </w:r>
          </w:p>
        </w:tc>
      </w:tr>
      <w:tr>
        <w:trPr>
          <w:trHeight w:val="2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14 519</w:t>
            </w:r>
          </w:p>
        </w:tc>
      </w:tr>
      <w:tr>
        <w:trPr>
          <w:trHeight w:val="2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14 519</w:t>
            </w:r>
          </w:p>
        </w:tc>
      </w:tr>
      <w:tr>
        <w:trPr>
          <w:trHeight w:val="2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1 560 721</w:t>
            </w:r>
          </w:p>
        </w:tc>
      </w:tr>
      <w:tr>
        <w:trPr>
          <w:trHeight w:val="2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1 560 721</w:t>
            </w:r>
          </w:p>
        </w:tc>
      </w:tr>
      <w:tr>
        <w:trPr>
          <w:trHeight w:val="2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1 471 265</w:t>
            </w:r>
          </w:p>
        </w:tc>
      </w:tr>
      <w:tr>
        <w:trPr>
          <w:trHeight w:val="2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89 456</w:t>
            </w:r>
          </w:p>
        </w:tc>
      </w:tr>
      <w:tr>
        <w:trPr>
          <w:trHeight w:val="2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107 957</w:t>
            </w:r>
          </w:p>
        </w:tc>
      </w:tr>
      <w:tr>
        <w:trPr>
          <w:trHeight w:val="2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107 760</w:t>
            </w:r>
          </w:p>
        </w:tc>
      </w:tr>
      <w:tr>
        <w:trPr>
          <w:trHeight w:val="2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9 435</w:t>
            </w:r>
          </w:p>
        </w:tc>
      </w:tr>
      <w:tr>
        <w:trPr>
          <w:trHeight w:val="2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18 932</w:t>
            </w:r>
          </w:p>
        </w:tc>
      </w:tr>
      <w:tr>
        <w:trPr>
          <w:trHeight w:val="2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</w:p>
        </w:tc>
      </w:tr>
      <w:tr>
        <w:trPr>
          <w:trHeight w:val="2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8 784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70 218</w:t>
            </w:r>
          </w:p>
        </w:tc>
      </w:tr>
      <w:tr>
        <w:trPr>
          <w:trHeight w:val="2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</w:tr>
      <w:tr>
        <w:trPr>
          <w:trHeight w:val="2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</w:tr>
      <w:tr>
        <w:trPr>
          <w:trHeight w:val="2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171 637</w:t>
            </w:r>
          </w:p>
        </w:tc>
      </w:tr>
      <w:tr>
        <w:trPr>
          <w:trHeight w:val="2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152 089</w:t>
            </w:r>
          </w:p>
        </w:tc>
      </w:tr>
      <w:tr>
        <w:trPr>
          <w:trHeight w:val="2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15 915</w:t>
            </w:r>
          </w:p>
        </w:tc>
      </w:tr>
      <w:tr>
        <w:trPr>
          <w:trHeight w:val="2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15 915</w:t>
            </w:r>
          </w:p>
        </w:tc>
      </w:tr>
      <w:tr>
        <w:trPr>
          <w:trHeight w:val="2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136 174</w:t>
            </w:r>
          </w:p>
        </w:tc>
      </w:tr>
      <w:tr>
        <w:trPr>
          <w:trHeight w:val="2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2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 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5 330</w:t>
            </w:r>
          </w:p>
        </w:tc>
      </w:tr>
      <w:tr>
        <w:trPr>
          <w:trHeight w:val="2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2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  помощи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1 838</w:t>
            </w:r>
          </w:p>
        </w:tc>
      </w:tr>
      <w:tr>
        <w:trPr>
          <w:trHeight w:val="19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7 240</w:t>
            </w:r>
          </w:p>
        </w:tc>
      </w:tr>
      <w:tr>
        <w:trPr>
          <w:trHeight w:val="2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1 601</w:t>
            </w:r>
          </w:p>
        </w:tc>
      </w:tr>
      <w:tr>
        <w:trPr>
          <w:trHeight w:val="15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18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5 165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19 548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18 501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15 821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2 289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1 047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1 047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2 567 204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1 282 899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35 042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35 042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1 217 672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1 217 102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1 235 372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129 666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129 666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1 105 706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1 105 706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48 933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47 303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25 620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11 183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182 561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105 441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105 036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105 036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10 268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10 268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4 677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35 795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33 295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33 295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31 057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9 056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6 065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22 001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10 626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6 266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4 218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56 396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14 563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8 169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6 628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6 394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6 394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6 804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6 804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5 363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1 441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35 029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35 029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35 029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33 164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33 164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33 164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12 453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74 715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74 715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28 982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28 982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10 553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9 792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23 365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19 513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3 552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11 815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11 815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Чисто бюджетное кредитование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"/>
        <w:gridCol w:w="804"/>
        <w:gridCol w:w="866"/>
        <w:gridCol w:w="787"/>
        <w:gridCol w:w="8440"/>
        <w:gridCol w:w="2237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2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44 448</w:t>
            </w:r>
          </w:p>
        </w:tc>
      </w:tr>
      <w:tr>
        <w:trPr>
          <w:trHeight w:val="2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44 448</w:t>
            </w:r>
          </w:p>
        </w:tc>
      </w:tr>
      <w:tr>
        <w:trPr>
          <w:trHeight w:val="2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44 448</w:t>
            </w:r>
          </w:p>
        </w:tc>
      </w:tr>
      <w:tr>
        <w:trPr>
          <w:trHeight w:val="2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  района (города областного значения)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44 448</w:t>
            </w:r>
          </w:p>
        </w:tc>
      </w:tr>
      <w:tr>
        <w:trPr>
          <w:trHeight w:val="2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44 448</w:t>
            </w:r>
          </w:p>
        </w:tc>
      </w:tr>
      <w:tr>
        <w:trPr>
          <w:trHeight w:val="2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Финансирование дефицита (использование профицита)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0"/>
        <w:gridCol w:w="586"/>
        <w:gridCol w:w="737"/>
        <w:gridCol w:w="9641"/>
        <w:gridCol w:w="22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60 931</w:t>
            </w:r>
          </w:p>
        </w:tc>
      </w:tr>
      <w:tr>
        <w:trPr>
          <w:trHeight w:val="24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44 448</w:t>
            </w:r>
          </w:p>
        </w:tc>
      </w:tr>
      <w:tr>
        <w:trPr>
          <w:trHeight w:val="42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44 448</w:t>
            </w:r>
          </w:p>
        </w:tc>
      </w:tr>
      <w:tr>
        <w:trPr>
          <w:trHeight w:val="42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Договара займа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44 448</w:t>
            </w:r>
          </w:p>
        </w:tc>
      </w:tr>
      <w:tr>
        <w:trPr>
          <w:trHeight w:val="42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16 483</w:t>
            </w:r>
          </w:p>
        </w:tc>
      </w:tr>
      <w:tr>
        <w:trPr>
          <w:trHeight w:val="42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16 483</w:t>
            </w:r>
          </w:p>
        </w:tc>
      </w:tr>
      <w:tr>
        <w:trPr>
          <w:trHeight w:val="42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16 483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 161-V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внеочередной ХIХ cессии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декабря 2013 года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 к решению 171-V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внеочередной ХX cессии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февраля 2014 года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районном бюджете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9"/>
        <w:gridCol w:w="689"/>
        <w:gridCol w:w="747"/>
        <w:gridCol w:w="9583"/>
        <w:gridCol w:w="2272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6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2 447 266</w:t>
            </w:r>
          </w:p>
        </w:tc>
      </w:tr>
      <w:tr>
        <w:trPr>
          <w:trHeight w:val="9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659 465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160 000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160 000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65 000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65 000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424 101</w:t>
            </w:r>
          </w:p>
        </w:tc>
      </w:tr>
      <w:tr>
        <w:trPr>
          <w:trHeight w:val="1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391 531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4 830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27 500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8 234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3 005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3 329</w:t>
            </w:r>
          </w:p>
        </w:tc>
      </w:tr>
      <w:tr>
        <w:trPr>
          <w:trHeight w:val="1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2 130</w:t>
            </w:r>
          </w:p>
        </w:tc>
      </w:tr>
      <w:tr>
        <w:trPr>
          <w:trHeight w:val="18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2 130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1 535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13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2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0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1 785 266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1 785 266</w:t>
            </w:r>
          </w:p>
        </w:tc>
      </w:tr>
      <w:tr>
        <w:trPr>
          <w:trHeight w:val="2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1 785 266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8"/>
        <w:gridCol w:w="580"/>
        <w:gridCol w:w="745"/>
        <w:gridCol w:w="706"/>
        <w:gridCol w:w="9025"/>
        <w:gridCol w:w="22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6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2 447 266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208 428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187 473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14 109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13 863</w:t>
            </w:r>
          </w:p>
        </w:tc>
      </w:tr>
      <w:tr>
        <w:trPr>
          <w:trHeight w:val="1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56 622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53 176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3 446</w:t>
            </w:r>
          </w:p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116 742</w:t>
            </w:r>
          </w:p>
        </w:tc>
      </w:tr>
      <w:tr>
        <w:trPr>
          <w:trHeight w:val="10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107 525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9 217</w:t>
            </w:r>
          </w:p>
        </w:tc>
      </w:tr>
      <w:tr>
        <w:trPr>
          <w:trHeight w:val="2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20 655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20 655</w:t>
            </w:r>
          </w:p>
        </w:tc>
      </w:tr>
      <w:tr>
        <w:trPr>
          <w:trHeight w:val="2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20 409</w:t>
            </w:r>
          </w:p>
        </w:tc>
      </w:tr>
      <w:tr>
        <w:trPr>
          <w:trHeight w:val="2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4 711</w:t>
            </w:r>
          </w:p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4 711</w:t>
            </w:r>
          </w:p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4 711</w:t>
            </w:r>
          </w:p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4 711</w:t>
            </w:r>
          </w:p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1 661 091</w:t>
            </w:r>
          </w:p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150 731</w:t>
            </w:r>
          </w:p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150 731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150 731</w:t>
            </w:r>
          </w:p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1 468 591</w:t>
            </w:r>
          </w:p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1 468 591</w:t>
            </w:r>
          </w:p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1 404 975</w:t>
            </w:r>
          </w:p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63 616</w:t>
            </w:r>
          </w:p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41 769</w:t>
            </w:r>
          </w:p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41 769</w:t>
            </w:r>
          </w:p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9 435</w:t>
            </w:r>
          </w:p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18 932</w:t>
            </w:r>
          </w:p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9 204</w:t>
            </w:r>
          </w:p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3 952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170 445</w:t>
            </w:r>
          </w:p>
        </w:tc>
      </w:tr>
      <w:tr>
        <w:trPr>
          <w:trHeight w:val="7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152 089</w:t>
            </w:r>
          </w:p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15 915</w:t>
            </w:r>
          </w:p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15 915</w:t>
            </w:r>
          </w:p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136 174</w:t>
            </w:r>
          </w:p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 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5 330</w:t>
            </w:r>
          </w:p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1 838</w:t>
            </w:r>
          </w:p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7 240</w:t>
            </w:r>
          </w:p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1 601</w:t>
            </w:r>
          </w:p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5 165</w:t>
            </w:r>
          </w:p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18 356</w:t>
            </w:r>
          </w:p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18 356</w:t>
            </w:r>
          </w:p>
        </w:tc>
      </w:tr>
      <w:tr>
        <w:trPr>
          <w:trHeight w:val="1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15 821</w:t>
            </w:r>
          </w:p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2 289</w:t>
            </w:r>
          </w:p>
        </w:tc>
      </w:tr>
      <w:tr>
        <w:trPr>
          <w:trHeight w:val="15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18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97 231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47 346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47 346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47 346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166 840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95 628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95 223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95 223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34 795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32 295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32 295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31 417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8 182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4 935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18 311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9 626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7 766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4 924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4 677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55 620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13 931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7 299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5 902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6 632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6 632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6 660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6 660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5 613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1 047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35 029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35 029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35 029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10 272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10 272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10 272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10 025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71 628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71 628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28 982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28 982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10 409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10 012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18 997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18 750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13 240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13 240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решению 161-V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внеочередной ХIХ cессии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декабря 2013 года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3 к решению 171-V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внеочередной ХX cессии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февраля 2014 года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районном бюджете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9"/>
        <w:gridCol w:w="728"/>
        <w:gridCol w:w="629"/>
        <w:gridCol w:w="9662"/>
        <w:gridCol w:w="2272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6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2 495 536</w:t>
            </w:r>
          </w:p>
        </w:tc>
      </w:tr>
      <w:tr>
        <w:trPr>
          <w:trHeight w:val="9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714 405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160 000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160 000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65 000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65 000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479 041</w:t>
            </w:r>
          </w:p>
        </w:tc>
      </w:tr>
      <w:tr>
        <w:trPr>
          <w:trHeight w:val="1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446 471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4 830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27 500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8 234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3 005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3 329</w:t>
            </w:r>
          </w:p>
        </w:tc>
      </w:tr>
      <w:tr>
        <w:trPr>
          <w:trHeight w:val="1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2 130</w:t>
            </w:r>
          </w:p>
        </w:tc>
      </w:tr>
      <w:tr>
        <w:trPr>
          <w:trHeight w:val="18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2 130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1 535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13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2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4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1 778 596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1 778 596</w:t>
            </w:r>
          </w:p>
        </w:tc>
      </w:tr>
      <w:tr>
        <w:trPr>
          <w:trHeight w:val="2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1 778 596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8"/>
        <w:gridCol w:w="580"/>
        <w:gridCol w:w="745"/>
        <w:gridCol w:w="706"/>
        <w:gridCol w:w="9025"/>
        <w:gridCol w:w="22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2 495 536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208 785</w:t>
            </w:r>
          </w:p>
        </w:tc>
      </w:tr>
      <w:tr>
        <w:trPr>
          <w:trHeight w:val="43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187 830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14 109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13 863</w:t>
            </w:r>
          </w:p>
        </w:tc>
      </w:tr>
      <w:tr>
        <w:trPr>
          <w:trHeight w:val="1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57 070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53 624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3 446</w:t>
            </w:r>
          </w:p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116 651</w:t>
            </w:r>
          </w:p>
        </w:tc>
      </w:tr>
      <w:tr>
        <w:trPr>
          <w:trHeight w:val="10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107 434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9 217</w:t>
            </w:r>
          </w:p>
        </w:tc>
      </w:tr>
      <w:tr>
        <w:trPr>
          <w:trHeight w:val="2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20 655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20 655</w:t>
            </w:r>
          </w:p>
        </w:tc>
      </w:tr>
      <w:tr>
        <w:trPr>
          <w:trHeight w:val="2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20 409</w:t>
            </w:r>
          </w:p>
        </w:tc>
      </w:tr>
      <w:tr>
        <w:trPr>
          <w:trHeight w:val="2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4 711</w:t>
            </w:r>
          </w:p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4 711</w:t>
            </w:r>
          </w:p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4 711</w:t>
            </w:r>
          </w:p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4 711</w:t>
            </w:r>
          </w:p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1 707 495</w:t>
            </w:r>
          </w:p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150 731</w:t>
            </w:r>
          </w:p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150 731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150 731</w:t>
            </w:r>
          </w:p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1 513 993</w:t>
            </w:r>
          </w:p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1 513 993</w:t>
            </w:r>
          </w:p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1 450 377</w:t>
            </w:r>
          </w:p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63 616</w:t>
            </w:r>
          </w:p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42 771</w:t>
            </w:r>
          </w:p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42 771</w:t>
            </w:r>
          </w:p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9 435</w:t>
            </w:r>
          </w:p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18 932</w:t>
            </w:r>
          </w:p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10 206</w:t>
            </w:r>
          </w:p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3 952</w:t>
            </w:r>
          </w:p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170 445</w:t>
            </w:r>
          </w:p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152 089</w:t>
            </w:r>
          </w:p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15 915</w:t>
            </w:r>
          </w:p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15 915</w:t>
            </w:r>
          </w:p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136 174</w:t>
            </w:r>
          </w:p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 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5 330</w:t>
            </w:r>
          </w:p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1 838</w:t>
            </w:r>
          </w:p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7 240</w:t>
            </w:r>
          </w:p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1 601</w:t>
            </w:r>
          </w:p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5 165</w:t>
            </w:r>
          </w:p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18 356</w:t>
            </w:r>
          </w:p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18 356</w:t>
            </w:r>
          </w:p>
        </w:tc>
      </w:tr>
      <w:tr>
        <w:trPr>
          <w:trHeight w:val="1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15 821</w:t>
            </w:r>
          </w:p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2 289</w:t>
            </w:r>
          </w:p>
        </w:tc>
      </w:tr>
      <w:tr>
        <w:trPr>
          <w:trHeight w:val="15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18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97 231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47 346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47 346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47 346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  водоотведения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49 700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47 123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25 620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11 003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166 592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95 628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95 223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95 223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34 795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32 295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32 295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31 169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8 182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4 935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18 063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9 626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7 690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4 924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4 677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56 278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14 589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7 299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5 902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7 290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7 290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6 660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6 660</w:t>
            </w:r>
          </w:p>
        </w:tc>
      </w:tr>
      <w:tr>
        <w:trPr>
          <w:trHeight w:val="9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5 613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1 047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35 029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35 029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35 029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10 272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10 272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10 272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10 025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72 727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72 727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28 982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28 982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10 409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10 012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18 997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18 750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14 339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14 339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 к решению 161-V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внеочередной ХIХ cессии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декабря 2013 года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7 к решению 171-V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внеочередной ХX cессии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февраля 2014 года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Объем финансирования бюджетных программ на 2014 год аппаратов акимов поселка,сельских округов (тысяч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2"/>
        <w:gridCol w:w="7215"/>
        <w:gridCol w:w="1468"/>
        <w:gridCol w:w="1508"/>
        <w:gridCol w:w="1449"/>
        <w:gridCol w:w="1488"/>
      </w:tblGrid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программы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поселка, сельских округов</w:t>
            </w:r>
          </w:p>
        </w:tc>
      </w:tr>
      <w:tr>
        <w:trPr>
          <w:trHeight w:val="6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Индербор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Жарсуатский сельский округ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Буденевский сельский округ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Коктогайский сельский округ</w:t>
            </w:r>
          </w:p>
        </w:tc>
      </w:tr>
      <w:tr>
        <w:trPr>
          <w:trHeight w:val="51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25 077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14 901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14 403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16 206</w:t>
            </w:r>
          </w:p>
        </w:tc>
      </w:tr>
      <w:tr>
        <w:trPr>
          <w:trHeight w:val="40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9 361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1 614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1 239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52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96 014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14 459</w:t>
            </w:r>
          </w:p>
        </w:tc>
      </w:tr>
      <w:tr>
        <w:trPr>
          <w:trHeight w:val="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46 413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14 240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4 530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8 207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</w:p>
        </w:tc>
      </w:tr>
      <w:tr>
        <w:trPr>
          <w:trHeight w:val="48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5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1 302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</w:tr>
      <w:tr>
        <w:trPr>
          <w:trHeight w:val="15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4 656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1 141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1 221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</w:t>
            </w:r>
          </w:p>
        </w:tc>
      </w:tr>
      <w:tr>
        <w:trPr>
          <w:trHeight w:val="15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17 050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32 039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241 114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70 461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24 838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45 674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2"/>
        <w:gridCol w:w="7208"/>
        <w:gridCol w:w="1490"/>
        <w:gridCol w:w="1430"/>
        <w:gridCol w:w="1470"/>
        <w:gridCol w:w="1470"/>
      </w:tblGrid>
      <w:tr>
        <w:trPr>
          <w:trHeight w:val="6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программы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поселка, сельских округов</w:t>
            </w:r>
          </w:p>
        </w:tc>
      </w:tr>
      <w:tr>
        <w:trPr>
          <w:trHeight w:val="51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Есболский сельский округ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Елтайский сельский округ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Орликовский сельский округ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51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20 032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16 754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16 231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123 604</w:t>
            </w:r>
          </w:p>
        </w:tc>
      </w:tr>
      <w:tr>
        <w:trPr>
          <w:trHeight w:val="40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2 636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15 915</w:t>
            </w:r>
          </w:p>
        </w:tc>
      </w:tr>
      <w:tr>
        <w:trPr>
          <w:trHeight w:val="52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17 373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11 500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15 583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154 929</w:t>
            </w:r>
          </w:p>
        </w:tc>
      </w:tr>
      <w:tr>
        <w:trPr>
          <w:trHeight w:val="6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10 239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14 216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7 191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105 036</w:t>
            </w:r>
          </w:p>
        </w:tc>
      </w:tr>
      <w:tr>
        <w:trPr>
          <w:trHeight w:val="3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25 620</w:t>
            </w:r>
          </w:p>
        </w:tc>
      </w:tr>
      <w:tr>
        <w:trPr>
          <w:trHeight w:val="48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</w:t>
            </w:r>
          </w:p>
        </w:tc>
      </w:tr>
      <w:tr>
        <w:trPr>
          <w:trHeight w:val="15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11 183</w:t>
            </w:r>
          </w:p>
        </w:tc>
      </w:tr>
      <w:tr>
        <w:trPr>
          <w:trHeight w:val="15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15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1 991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11 832</w:t>
            </w:r>
          </w:p>
        </w:tc>
      </w:tr>
      <w:tr>
        <w:trPr>
          <w:trHeight w:val="15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15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21 232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25 006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95 327</w:t>
            </w:r>
          </w:p>
        </w:tc>
      </w:tr>
      <w:tr>
        <w:trPr>
          <w:trHeight w:val="15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80 183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75 547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46 296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584 113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