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3eec" w14:textId="e2a3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24 ноября 2014 года № 273. Зарегистрировано Департаментом юстиции Атырауской области 22 декабря 2014 года № 3060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от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районной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Приватизировать имущества районной коммунальной собственности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Ажигалиева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Муканов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постоновлению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 № 273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"24" ноября 2014 года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 районной коммунальной собственности подлежащих приватизации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145"/>
        <w:gridCol w:w="1960"/>
        <w:gridCol w:w="1918"/>
        <w:gridCol w:w="4756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постройки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искусственного осеменение крупного рогатого скота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Куздыгаринского сельского округа Кызылкогинского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бании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Жамбульского сельского округа Кызылкогинского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бании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"Тасшагильская средняя школа"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