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780d" w14:textId="7087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населенного пункта Аккора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Уильского сельского округа Кызылкогинского района Атырауской области от 30 мая 2014 года № 12. Зарегистрировано Департаментом юстиции Атырауской области 3 июня 2014 года № 2927. Утратило силу решением акима Уильского сельского округа Кызылкогинского района Атырауской области от 15 декабря 2014 года № 44</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Сноска. Утратило силу решением акима Уильского сельского округа Кызылкогинского района Атырауской области от 15.12.2014 № 44 (вводится в действие со дня его подсписания).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исполняющего обязанности главного государственного ветеринарно-санитарного инспектора государственного учреждения "Кызылкогинская районная территориальная инспекция Комитета ветеринарного контроля и надзора Министерства сельского хозяйства Республики Казахстан" за № 112 от 11 апреля 2014 года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В связи с выявлением эпизоотического очага бруцеллеза мелкого рогатого скота на территории населенного пункта Аккора установить ограничительные мероприятий.</w:t>
      </w:r>
      <w:r>
        <w:br/>
      </w:r>
      <w:r>
        <w:rPr>
          <w:rFonts w:ascii="Times New Roman"/>
          <w:b w:val="false"/>
          <w:i w:val="false"/>
          <w:color w:val="000000"/>
          <w:sz w:val="28"/>
        </w:rPr>
        <w:t>
      2. 
</w:t>
      </w:r>
      <w:r>
        <w:rPr>
          <w:rFonts w:ascii="Times New Roman"/>
          <w:b w:val="false"/>
          <w:i w:val="false"/>
          <w:color w:val="000000"/>
          <w:sz w:val="28"/>
        </w:rPr>
        <w:t>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(по согласованию) принять необходимые меры вытекающие из данного решения.</w:t>
      </w:r>
      <w:r>
        <w:br/>
      </w:r>
      <w:r>
        <w:rPr>
          <w:rFonts w:ascii="Times New Roman"/>
          <w:b w:val="false"/>
          <w:i w:val="false"/>
          <w:color w:val="000000"/>
          <w:sz w:val="28"/>
        </w:rPr>
        <w:t>
      3. 
</w:t>
      </w:r>
      <w:r>
        <w:rPr>
          <w:rFonts w:ascii="Times New Roman"/>
          <w:b w:val="false"/>
          <w:i w:val="false"/>
          <w:color w:val="000000"/>
          <w:sz w:val="28"/>
        </w:rPr>
        <w:t>
Контроль за исполнением настоящего решения возложить на главного специалиста аппарата акима Уильского сельского округа Нысанова А.</w:t>
      </w:r>
      <w:r>
        <w:br/>
      </w:r>
      <w:r>
        <w:rPr>
          <w:rFonts w:ascii="Times New Roman"/>
          <w:b w:val="false"/>
          <w:i w:val="false"/>
          <w:color w:val="000000"/>
          <w:sz w:val="28"/>
        </w:rPr>
        <w:t>
      4. 
</w:t>
      </w:r>
      <w:r>
        <w:rPr>
          <w:rFonts w:ascii="Times New Roman"/>
          <w:b w:val="false"/>
          <w:i w:val="false"/>
          <w:color w:val="000000"/>
          <w:sz w:val="28"/>
        </w:rPr>
        <w:t>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10843"/>
        <w:gridCol w:w="2477"/>
      </w:tblGrid>
      <w:tr>
        <w:trPr>
          <w:trHeight w:val="30" w:hRule="atLeast"/>
        </w:trPr>
        <w:tc>
          <w:tcPr>
            <w:tcW w:w="10843" w:type="dxa"/>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r>
              <w:rPr>
                <w:rFonts w:ascii="Times New Roman"/>
                <w:b w:val="false"/>
                <w:i/>
                <w:color w:val="000000"/>
                <w:sz w:val="20"/>
              </w:rPr>
              <w:t>      Аким Уильского сельского округа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Главный врач коммунального государственного</w:t>
            </w:r>
            <w:r>
              <w:br/>
            </w:r>
            <w:r>
              <w:rPr>
                <w:rFonts w:ascii="Times New Roman"/>
                <w:b w:val="false"/>
                <w:i w:val="false"/>
                <w:color w:val="000000"/>
                <w:sz w:val="20"/>
              </w:rPr>
              <w:t>
</w:t>
            </w:r>
            <w:r>
              <w:rPr>
                <w:rFonts w:ascii="Times New Roman"/>
                <w:b w:val="false"/>
                <w:i/>
                <w:color w:val="000000"/>
                <w:sz w:val="20"/>
              </w:rPr>
              <w:t>      предприятия на праве хозяйственного ведения</w:t>
            </w:r>
            <w:r>
              <w:br/>
            </w:r>
            <w:r>
              <w:rPr>
                <w:rFonts w:ascii="Times New Roman"/>
                <w:b w:val="false"/>
                <w:i w:val="false"/>
                <w:color w:val="000000"/>
                <w:sz w:val="20"/>
              </w:rPr>
              <w:t>
</w:t>
            </w:r>
            <w:r>
              <w:rPr>
                <w:rFonts w:ascii="Times New Roman"/>
                <w:b w:val="false"/>
                <w:i/>
                <w:color w:val="000000"/>
                <w:sz w:val="20"/>
              </w:rPr>
              <w:t>      "Кызылкогинская центральная районная больница"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Управления здравоохранения Атырауской области</w:t>
            </w:r>
            <w:r>
              <w:br/>
            </w:r>
            <w:r>
              <w:rPr>
                <w:rFonts w:ascii="Times New Roman"/>
                <w:b w:val="false"/>
                <w:i w:val="false"/>
                <w:color w:val="000000"/>
                <w:sz w:val="20"/>
              </w:rPr>
              <w:t>
</w:t>
            </w:r>
            <w:r>
              <w:rPr>
                <w:rFonts w:ascii="Times New Roman"/>
                <w:b w:val="false"/>
                <w:i/>
                <w:color w:val="000000"/>
                <w:sz w:val="20"/>
              </w:rPr>
              <w:t>      "30" мая 2014 год</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Исполняющий обязанности руководителя</w:t>
            </w:r>
            <w:r>
              <w:br/>
            </w:r>
            <w:r>
              <w:rPr>
                <w:rFonts w:ascii="Times New Roman"/>
                <w:b w:val="false"/>
                <w:i w:val="false"/>
                <w:color w:val="000000"/>
                <w:sz w:val="20"/>
              </w:rPr>
              <w:t>
</w:t>
            </w:r>
            <w:r>
              <w:rPr>
                <w:rFonts w:ascii="Times New Roman"/>
                <w:b w:val="false"/>
                <w:i/>
                <w:color w:val="000000"/>
                <w:sz w:val="20"/>
              </w:rPr>
              <w:t>      Республиканского государственного учреждения</w:t>
            </w:r>
            <w:r>
              <w:br/>
            </w:r>
            <w:r>
              <w:rPr>
                <w:rFonts w:ascii="Times New Roman"/>
                <w:b w:val="false"/>
                <w:i w:val="false"/>
                <w:color w:val="000000"/>
                <w:sz w:val="20"/>
              </w:rPr>
              <w:t>
</w:t>
            </w:r>
            <w:r>
              <w:rPr>
                <w:rFonts w:ascii="Times New Roman"/>
                <w:b w:val="false"/>
                <w:i/>
                <w:color w:val="000000"/>
                <w:sz w:val="20"/>
              </w:rPr>
              <w:t>      "Кзылкогинское районное управление по</w:t>
            </w:r>
            <w:r>
              <w:br/>
            </w:r>
            <w:r>
              <w:rPr>
                <w:rFonts w:ascii="Times New Roman"/>
                <w:b w:val="false"/>
                <w:i w:val="false"/>
                <w:color w:val="000000"/>
                <w:sz w:val="20"/>
              </w:rPr>
              <w:t>
</w:t>
            </w:r>
            <w:r>
              <w:rPr>
                <w:rFonts w:ascii="Times New Roman"/>
                <w:b w:val="false"/>
                <w:i/>
                <w:color w:val="000000"/>
                <w:sz w:val="20"/>
              </w:rPr>
              <w:t>      защите прав потребителей Департамента по</w:t>
            </w:r>
            <w:r>
              <w:br/>
            </w:r>
            <w:r>
              <w:rPr>
                <w:rFonts w:ascii="Times New Roman"/>
                <w:b w:val="false"/>
                <w:i w:val="false"/>
                <w:color w:val="000000"/>
                <w:sz w:val="20"/>
              </w:rPr>
              <w:t>
</w:t>
            </w:r>
            <w:r>
              <w:rPr>
                <w:rFonts w:ascii="Times New Roman"/>
                <w:b w:val="false"/>
                <w:i/>
                <w:color w:val="000000"/>
                <w:sz w:val="20"/>
              </w:rPr>
              <w:t>      защите прав потребителей Атырауской области</w:t>
            </w:r>
            <w:r>
              <w:br/>
            </w:r>
            <w:r>
              <w:rPr>
                <w:rFonts w:ascii="Times New Roman"/>
                <w:b w:val="false"/>
                <w:i w:val="false"/>
                <w:color w:val="000000"/>
                <w:sz w:val="20"/>
              </w:rPr>
              <w:t>
</w:t>
            </w:r>
            <w:r>
              <w:rPr>
                <w:rFonts w:ascii="Times New Roman"/>
                <w:b w:val="false"/>
                <w:i/>
                <w:color w:val="000000"/>
                <w:sz w:val="20"/>
              </w:rPr>
              <w:t>      Агентства Республики Казахстан по защите прав</w:t>
            </w:r>
            <w:r>
              <w:br/>
            </w:r>
            <w:r>
              <w:rPr>
                <w:rFonts w:ascii="Times New Roman"/>
                <w:b w:val="false"/>
                <w:i w:val="false"/>
                <w:color w:val="000000"/>
                <w:sz w:val="20"/>
              </w:rPr>
              <w:t>
</w:t>
            </w:r>
            <w:r>
              <w:rPr>
                <w:rFonts w:ascii="Times New Roman"/>
                <w:b w:val="false"/>
                <w:i/>
                <w:color w:val="000000"/>
                <w:sz w:val="20"/>
              </w:rPr>
              <w:t>      потребителей"</w:t>
            </w:r>
            <w:r>
              <w:br/>
            </w:r>
            <w:r>
              <w:rPr>
                <w:rFonts w:ascii="Times New Roman"/>
                <w:b w:val="false"/>
                <w:i w:val="false"/>
                <w:color w:val="000000"/>
                <w:sz w:val="20"/>
              </w:rPr>
              <w:t>
</w:t>
            </w:r>
            <w:r>
              <w:rPr>
                <w:rFonts w:ascii="Times New Roman"/>
                <w:b w:val="false"/>
                <w:i/>
                <w:color w:val="000000"/>
                <w:sz w:val="20"/>
              </w:rPr>
              <w:t>      "30" мая 2014 год</w:t>
            </w:r>
          </w:p>
          <w:bookmarkEnd w:id="1"/>
        </w:tc>
        <w:tc>
          <w:tcPr>
            <w:tcW w:w="247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Игали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Тайшыбай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Ш. Асауова</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