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8bd4" w14:textId="b9c8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11 декабря 2013 года № ХХ-2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11 февраля 2014 года № XXI-1. Зарегистрировано Департаментом юстиции Атырауской области 27 февраля 2014 года № 2864. Утратило силу решением Кызылкогинского районного маслихата Атырауской области от 27 марта 2015 года № ХХХ-7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Кызылкогинского районного маслихата Атырауской области от 27.03.2015 № ХХХ-7.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5 февраля 2014 года № 49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ХХ-2 "О районном бюджете на 2014-2016 годы" (зарегистрированное в реестре государственной регистрации нормативных правовых актов за № 2837, опубликованное в районной газете "Кызылкога" 6 февраля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3 930 569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737 332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2 998 790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3 930 569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- 33 003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на увеличение заработной платы политических государственных служащих и административных государственных служащих корпуса "А" – 1 965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приобретение полиграфической продукции для проведения семинара в связи с 20 летием маслихатов Республики Казахстан - 300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на приобретение и содержание программы для системы "Казначейство-клиент" – 7 920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"360 119" заменить цифрами "390 665";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"138 000" заменить цифрами "128 800".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2014 года № ХХІ-1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07"/>
        <w:gridCol w:w="707"/>
        <w:gridCol w:w="10079"/>
        <w:gridCol w:w="1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737332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2998790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2998790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74"/>
        <w:gridCol w:w="774"/>
        <w:gridCol w:w="10015"/>
        <w:gridCol w:w="1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3930569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157189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152189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1921920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243395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212588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1589214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1510286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50669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7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197303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169361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7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8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1143756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5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129200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894828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894828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72812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181612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7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124698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46474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10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81"/>
        <w:gridCol w:w="665"/>
        <w:gridCol w:w="10332"/>
        <w:gridCol w:w="19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-33003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23"/>
        <w:gridCol w:w="665"/>
        <w:gridCol w:w="10247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2014 года № ХХІ-1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финансируемых из аппарата акима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6553"/>
        <w:gridCol w:w="1320"/>
        <w:gridCol w:w="1359"/>
        <w:gridCol w:w="1164"/>
        <w:gridCol w:w="1144"/>
        <w:gridCol w:w="1476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1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1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611"/>
        <w:gridCol w:w="1128"/>
        <w:gridCol w:w="1307"/>
        <w:gridCol w:w="1306"/>
        <w:gridCol w:w="1128"/>
        <w:gridCol w:w="1286"/>
        <w:gridCol w:w="132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152189</w:t>
            </w:r>
          </w:p>
        </w:tc>
      </w:tr>
      <w:tr>
        <w:trPr>
          <w:trHeight w:val="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212588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5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6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</w:t>
            </w:r>
          </w:p>
        </w:tc>
      </w:tr>
      <w:tr>
        <w:trPr>
          <w:trHeight w:val="13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13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