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52c8" w14:textId="ef35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10 декабря 2013 года № 156-V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15 октября 2014 года № 210-V. Зарегистрировано Департаментом юстиции Атырауской области 28 октября 2014 года № 3023. Утратило силу решением Исатайского районного маслихата Атырауской области от 20 марта 2015 года № 250-V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Исатайского районного маслихата Атырауской области от 20.03.2015 № 250-V.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 рассмотрев постановления районного акимата от 10 октября 2014 года № 198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декабря 2013 года № 156-V "О районном бюджете на 2014-2016 годы" (зарегистрированное в реестре государственной регистраций нормативных правовых актов за № 2841, опубликованное 23 января 2014 года в газете "Нарын таңы)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"4 715 434" заменить цифрами "4 705 148";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"3 480 184" заменить цифрами "3 469 898";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"4 750 880" заменить цифрами "4 740 594";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"100 000" заменить цифрами "24 000";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"3 369" заменить цифрами "2 812";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"30 000" заменить цифрами "15 661";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"6 000" заменить цифрами "5 948";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"849" заменить цифрами "565";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 возмещение коммунальных расходов ветеранам Великой Отечественной Войны" заменить словами "на возмещение коммунальных расходов участников и инвалидов Великой Отечественной Войны, вдовам воинов погибших в Великой Отечественной Войне и участникам войны в Афганистане и семьям погибших";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строками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17 749 тысяч тенге – на приобретение и доставку учебников, учебно-методических комплексов для общеобразовательных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"519 424" заменить цифрами "605 709";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"8 000" заменить цифрами "6 912";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"36 000" заменить цифрами "14 000";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бюджету, финансам, развитию предпринимательства, аграрных вопросов и экологии (С. Кабделов).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XXV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маслихата:                С. Мендигазиев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Ж. Кадимов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декабря 2013 года № 156-V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2014 года № 210–V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609"/>
        <w:gridCol w:w="673"/>
        <w:gridCol w:w="10064"/>
        <w:gridCol w:w="2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4 705 148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1 203 650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139 325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139 325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994 036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958 787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33 558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11 936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30 669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5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27 897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27 897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3 469 898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3 469 898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3 469 898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592"/>
        <w:gridCol w:w="721"/>
        <w:gridCol w:w="785"/>
        <w:gridCol w:w="9210"/>
        <w:gridCol w:w="20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4 740 594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242 160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221 646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19 115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58 005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46 365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144 136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116 716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19 469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19 469</w:t>
            </w:r>
          </w:p>
        </w:tc>
      </w:tr>
      <w:tr>
        <w:trPr>
          <w:trHeight w:val="15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18 895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1 709 621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300 619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284 128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203 468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16 491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1 298 942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1 298 942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1 211 870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87 072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110 060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110 060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35 249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56 929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116 808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99 030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83 890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образования, социального обеспечения, культуры, спорта  в сельской местности в соответствии с законодательством Республики Казахстан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12 511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14 879</w:t>
            </w:r>
          </w:p>
        </w:tc>
      </w:tr>
      <w:tr>
        <w:trPr>
          <w:trHeight w:val="1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1 597 475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686 374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  инженерно-коммуникационной инфраструктуры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32 310</w:t>
            </w:r>
          </w:p>
        </w:tc>
      </w:tr>
      <w:tr>
        <w:trPr>
          <w:trHeight w:val="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616 743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609 831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  инженерно-коммуникационной инфраструктуры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881 390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64 622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775 868</w:t>
            </w:r>
          </w:p>
        </w:tc>
      </w:tr>
      <w:tr>
        <w:trPr>
          <w:trHeight w:val="1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775 868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183 578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100 612</w:t>
            </w:r>
          </w:p>
        </w:tc>
      </w:tr>
      <w:tr>
        <w:trPr>
          <w:trHeight w:val="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41 024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41 024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43 911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  историко-культурного наследия и доступа к ним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15 677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31 035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31 035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22 051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6 539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15 122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15 950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5 747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67 706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11 805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8 815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17 019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7 903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44 420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37 775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1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25"/>
        <w:gridCol w:w="738"/>
        <w:gridCol w:w="10162"/>
        <w:gridCol w:w="20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</w:p>
        </w:tc>
      </w:tr>
      <w:tr>
        <w:trPr>
          <w:trHeight w:val="6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-63 964</w:t>
            </w:r>
          </w:p>
        </w:tc>
      </w:tr>
      <w:tr>
        <w:trPr>
          <w:trHeight w:val="1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04"/>
        <w:gridCol w:w="717"/>
        <w:gridCol w:w="760"/>
        <w:gridCol w:w="9293"/>
        <w:gridCol w:w="206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1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декабря 2013 года № 156-V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2014 года № 210–V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2014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6542"/>
        <w:gridCol w:w="1722"/>
        <w:gridCol w:w="1664"/>
        <w:gridCol w:w="1607"/>
        <w:gridCol w:w="1607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99 921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15 201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"Развитие регионов"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</w:t>
            </w:r>
          </w:p>
        </w:tc>
      </w:tr>
      <w:tr>
        <w:trPr>
          <w:trHeight w:val="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194 597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6562"/>
        <w:gridCol w:w="1702"/>
        <w:gridCol w:w="1549"/>
        <w:gridCol w:w="1549"/>
        <w:gridCol w:w="1799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0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116 716</w:t>
            </w:r>
          </w:p>
        </w:tc>
      </w:tr>
      <w:tr>
        <w:trPr>
          <w:trHeight w:val="1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203 468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41 024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</w:t>
            </w:r>
          </w:p>
        </w:tc>
      </w:tr>
      <w:tr>
        <w:trPr>
          <w:trHeight w:val="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</w:t>
            </w:r>
          </w:p>
        </w:tc>
      </w:tr>
      <w:tr>
        <w:trPr>
          <w:trHeight w:val="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</w:t>
            </w:r>
          </w:p>
        </w:tc>
      </w:tr>
      <w:tr>
        <w:trPr>
          <w:trHeight w:val="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4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40 900</w:t>
            </w:r>
          </w:p>
        </w:tc>
      </w:tr>
      <w:tr>
        <w:trPr>
          <w:trHeight w:val="1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24 540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80 660</w:t>
            </w:r>
          </w:p>
        </w:tc>
      </w:tr>
      <w:tr>
        <w:trPr>
          <w:trHeight w:val="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55 389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109 420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