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5857" w14:textId="2105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26 мая 2014 года № 82. Зарегистрировано Департаментом юстиции Атырауской области 10 июня 2014 года № 2931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предварительным согласием акимата Атырауской области,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Куанышкереева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от 26 мая 2014 года № 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6910"/>
        <w:gridCol w:w="1579"/>
        <w:gridCol w:w="2951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315122 регистрационный номер Е654ВО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315122 государственный номер Е190ВО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53 регистрационный номер Е334АY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Аккистауская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3307 регистрационный номер Е146АР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"Исатайский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31514 регистрационный номер Е760ВМ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"Общеообразовательная средняя школа имени Гибатоллы Масалимова"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212300 регистрационный номер Е436ВХ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Уаз-31519-095-01 регистрационный номер Е285ВМ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"Исатайский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2131 регистрационный номер Е077КS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"Исатайский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21214 регистрационный номер Е409ВW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Исатайского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31519-095-02 регистрационный номер 790АЕ06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"Исатайский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ГУ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