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64cf" w14:textId="fb66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 в области социального обеспечения, образования и культуры, являющимся гражданскими служащими и работающим в сельской местности повышенные должностные оклады и тарифные ставки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24 октября 2014 года № 234. Зарегистрировано Департаментом юстиции Атырауской области 6 ноября 2014 года № 3040. Утратило силу решением Махамбетского районного маслихата Атырауской области от 24 декабря 2015 года № 353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Махамбетского районного маслихата Атырауской области от 24.12.2015 № </w:t>
      </w:r>
      <w:r>
        <w:rPr>
          <w:rFonts w:ascii="Times New Roman"/>
          <w:b w:val="false"/>
          <w:i w:val="false"/>
          <w:color w:val="ff0000"/>
          <w:sz w:val="28"/>
        </w:rPr>
        <w:t>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предложения районного акимата,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специалистам в области социального обеспечения, образования и культуры, являющимся гражданскими служащими и работающим в сельской местности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председателя постоянной комиссии районного маслихата по вопросам экономика и бюджета (Ш.Торбаева).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истечение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4"/>
        <w:gridCol w:w="2886"/>
      </w:tblGrid>
      <w:tr>
        <w:trPr>
          <w:trHeight w:val="30" w:hRule="atLeast"/>
        </w:trPr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очередной 27-сессии,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Есенгазиев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Курманбаев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