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3866" w14:textId="1a4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23 декабря 2013 года № 144 "О районном бюджете на 2014 –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октября 2014 года № 232. Зарегистрировано Департаментом юстиции Атырауской области 30 октября 2014 года № 3030.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Махамбетского районного маслихата Атырауской области от 26.02.2015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2014-2016 годы,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144 "О районном бюджете на 2014-2016 годы" (зарегистрированое в реестре государственной регистрации нормативных правовых актов за № 2834, опубликовано 16 января 2014 года в районной газете "Жайык шугыласы")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"5 212 907" заменить цифрами "5 876 856";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"1 459 323" заменить цифрами "1 454 791";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"6 801" заменить цифрами "11 127";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"17 689" заменить цифрами "17 895";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"3 729 094" заменить цифрами "4 393 043";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"5 222 819" заменить цифрами "5 886 768";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"2 775 981" заменить цифрами "3 439 930";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восьмом абзаце цифры "129 340" заменить цифрами "128 740";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тринадцатом абзаце цифры "1 232 708" заменить цифрами "1 887 775";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четырнадцатом абзаце цифры "75 304" заменить цифрами "74 330";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первом абзаце цифры "4 000" заменить цифрами "3 600";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третьем абзаце цифры "3 845" заменить цифрами "2 973";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четвертом абзаце цифры "3 482" заменить цифрами "2 182";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пятом абзаце цифры "29 281" заменить цифрами "26 353";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"15 956 тысяча тенге – на приобретение и доставку учебников, учебно-методических комплексов для общеобразовательных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"25 600" заменить цифрами "5 908".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27-сессии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232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27-сессии 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октября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232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27-сессии 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октября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