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a938" w14:textId="f36a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27 августа 2014 года № 424. Зарегистрировано Департаментом юстиции Атырауской области 26 сентября 2014 года № 3005. Утратило силу постановлением акимата Махамбетского района Атырауской области от 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Махамбетского района Атырауской области от 5.01.2016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Махамбетский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Сейткалиева М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8"/>
        <w:gridCol w:w="1852"/>
      </w:tblGrid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Жанабаев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25 -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Розинов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районого акимата № 424 от 27 августа 2014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и казенного предприятия (кроме дошкольного государственного учреждения и казенного предприятия).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по социальной работе, социальный работник по уходу, спецалист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и заместитель руководителя государственного учреждения и казенного предприятия (кроме дошкольного государственного учреждения и казенного предприятия).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дошкольного государственного учреждения и казенного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Заведующий, в том числе: интерната, кабинета, библиотеки, отделения, мастерской, дошкольной организации, лаборатории, непосредственно занимающийся учебно-воспитательной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лагеря (труда и отдыха)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Учителя всех специальностей организаций образования, воспитатель, педагог-организатор, руководитель физического воспитания, инструктор по физической культуре, педагог-психолог, старший вожатый, музыкальный руководитель, музыковед, аккомпаниатор, концертмейстер, хореограф, инструктор по труду, методист организаций образования, социальный педагог, педагог дополнительного образования, библиотекарь, медицинская сестра,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и казенного предприятия (кроме дошкольного государственного учреждения и казенного предприятия).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Заведующий, в том числе: библиотеки,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Специалисты (главные, старшие), в том числе: художественный руководитель, аккомпаниатор, артист, библиотекарь, библиограф, редактор, режиссер, помощник режиссера, звукорежиссер, солист, оператор пульта управления киновидеопроекционной аппаратуры, культорганизатор, методист, художник, хореограф, дирижер, концертмейстер, музыкальный руководитель, хормейстер,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