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809" w14:textId="825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23 декабря 2013 года № 144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февраля 2014 года № 168. Зарегистрировано Департаментом юстиции Атырауской области 28 февраля 2014 года № 2869.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Махамбетского районного маслихата Атырауской области от 26.02.2015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144 "О районном бюджете на 2014-2016 годы" (зарегистрировано в реестре государственной регистрации нормативных правовых актов за № 2834, опубликовано 16 января 2014 года в районной газете "Жайық шұғыласы")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"3 271 173" заменить цифрами "3 890 603";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"3 264 173" заменить цифрами "3 925 215";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"-13 890" заменить цифрами "-55 502";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(использование профицита) бюджета – 55 502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- 13 890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"используемые остатки бюджетных средств" цифру "0" заменить цифрами "41 612";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цифры "838 060" заменить цифрами "1 457 490";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цифры "8 194" заменить цифрами "16 388";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цифры "114 000" заменить цифрами "124 661";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 цифры "501 831" заменить цифрами "797 775";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"1 790 тысяч тенге - на увеличение заработной платы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"400 тысяч тенге - на приобретение полиграфической продукции для проведение семинара в связи с 20 летием маслихатов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"7 235 тысяч тенге - на приобретение и содержание программного продукта бюджетного учета;";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"232 708 тысяч тенге – на капитальный ремонт улиц населенных пунктов и автомобильных дорог районного значения;";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"62 498 тысяч тенге – на развитие объектов благоустройства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19-сессии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Дюсеев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144 очередной 17-сессии Махамбетского районного маслихата от 23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168 очередной 19-cессии Махамбетского районного маслихата от 12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6181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900"/>
        <w:gridCol w:w="1900"/>
        <w:gridCol w:w="470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3946"/>
        <w:gridCol w:w="1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144 очередной 17-сессии Махамбетского районного маслихата от 23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168 очередной 19-cессии Махамбетского районного маслихата от 12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6087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5"/>
        <w:gridCol w:w="1856"/>
        <w:gridCol w:w="6242"/>
        <w:gridCol w:w="1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142"/>
        <w:gridCol w:w="2143"/>
        <w:gridCol w:w="5305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112"/>
        <w:gridCol w:w="1234"/>
        <w:gridCol w:w="6042"/>
        <w:gridCol w:w="1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3946"/>
        <w:gridCol w:w="1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2600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144 очередной 17-сессии Махамбетского районного маслихата от 23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168 очередной 19-cессии Махамбетского районного маслихата от 12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6181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5"/>
        <w:gridCol w:w="1856"/>
        <w:gridCol w:w="6242"/>
        <w:gridCol w:w="1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142"/>
        <w:gridCol w:w="2143"/>
        <w:gridCol w:w="5305"/>
        <w:gridCol w:w="1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3989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112"/>
        <w:gridCol w:w="1234"/>
        <w:gridCol w:w="6042"/>
        <w:gridCol w:w="1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3946"/>
        <w:gridCol w:w="1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274"/>
        <w:gridCol w:w="1913"/>
        <w:gridCol w:w="2600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144 очередной 17-сессии Махамбетского районного маслихата от 23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168 очередной 19-cессии Махамбетского районного маслихата от 12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