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5dee2" w14:textId="5b5de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жилищной помощи малообеспеченным семьям (гражданам), проживающим в Жылыойском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03 декабря 2014 года № 25-2. Зарегистрировано Департаментом юстиции Атырауской области 22 декабря 2014 года № 3057. Утратило силу решением Жылыойского районного маслихата Атырауской области от 18 сентября 2015 года № 32-3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Жылыойского районного маслихата Атырауской области от 18.09.2015 № </w:t>
      </w:r>
      <w:r>
        <w:rPr>
          <w:rFonts w:ascii="Times New Roman"/>
          <w:b w:val="false"/>
          <w:i w:val="false"/>
          <w:color w:val="000000"/>
          <w:sz w:val="28"/>
        </w:rPr>
        <w:t>32-3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постановлением Правительства Республики Казахстан от 30 декабря 2009 года № </w:t>
      </w:r>
      <w:r>
        <w:rPr>
          <w:rFonts w:ascii="Times New Roman"/>
          <w:b w:val="false"/>
          <w:i w:val="false"/>
          <w:color w:val="000000"/>
          <w:sz w:val="28"/>
        </w:rPr>
        <w:t>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постановлением Правительства Республики Казахстан от 14 апреля 2009 года № </w:t>
      </w:r>
      <w:r>
        <w:rPr>
          <w:rFonts w:ascii="Times New Roman"/>
          <w:b w:val="false"/>
          <w:i w:val="false"/>
          <w:color w:val="000000"/>
          <w:sz w:val="28"/>
        </w:rPr>
        <w:t>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постановлением Правительства Республики Казахстан от 5 марта 2014 года № </w:t>
      </w:r>
      <w:r>
        <w:rPr>
          <w:rFonts w:ascii="Times New Roman"/>
          <w:b w:val="false"/>
          <w:i w:val="false"/>
          <w:color w:val="000000"/>
          <w:sz w:val="28"/>
        </w:rPr>
        <w:t>185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(гражданам), проживающим в Жылыойском районе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решения возложить на постоянную комиссию (Султанов Б.) районного маслихата по вопросам бюджета, финанса, экономики и развития предпринимательства.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ХХV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Б. Конарбай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маслихата:             М. Кенганов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декабря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25-2       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решением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декабря 2014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25-2        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оказания жилищной помощи малообеспеченным семьям (гражданам), проживающим в Жылыойском районе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оказания жилищной помощи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постановлениями Правительства Республики Казахстан от 5 марта 2014 года № </w:t>
      </w:r>
      <w:r>
        <w:rPr>
          <w:rFonts w:ascii="Times New Roman"/>
          <w:b w:val="false"/>
          <w:i w:val="false"/>
          <w:color w:val="000000"/>
          <w:sz w:val="28"/>
        </w:rPr>
        <w:t>185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хозяйства", от 30 декабря 2009 года № </w:t>
      </w:r>
      <w:r>
        <w:rPr>
          <w:rFonts w:ascii="Times New Roman"/>
          <w:b w:val="false"/>
          <w:i w:val="false"/>
          <w:color w:val="000000"/>
          <w:sz w:val="28"/>
        </w:rPr>
        <w:t>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от 14 апреля 2009 года № </w:t>
      </w:r>
      <w:r>
        <w:rPr>
          <w:rFonts w:ascii="Times New Roman"/>
          <w:b w:val="false"/>
          <w:i w:val="false"/>
          <w:color w:val="000000"/>
          <w:sz w:val="28"/>
        </w:rPr>
        <w:t>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 и определяет размер и порядок оказания жилищной помощи малообеспеченным семьям (гражданам), проживающим в Жылыойском районе.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Правилах используются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услугодатель – государственное учреждение "Отдел занятости и социальных программ Жылыойского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услугополучатели - малообеспеченная семья (гражданин), постоянно проживающие в Жылыойском районе, имеющие право на получение жилищной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совокупный доход семьи (гражданина) –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расходы на содержание общего имущества объекта кондоминиума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на приобретение, установку, эксплуатацию и поверку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ЭЦП - Электронная цифровая подпись (далее - ЭЦП).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Жылыойского районного маслихата Атырауской области от 27.03.2015 № </w:t>
      </w:r>
      <w:r>
        <w:rPr>
          <w:rFonts w:ascii="Times New Roman"/>
          <w:b w:val="false"/>
          <w:i w:val="false"/>
          <w:color w:val="000000"/>
          <w:sz w:val="28"/>
        </w:rPr>
        <w:t>27-7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календарьных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устанавливается к совокупному доходу семьи (гражданина) в размере пяти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Размер норм расходов на содержание жилых помещении (квартир) и потребление коммунальных услуг устанавливается коммунальными предприятиями.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назначения жилищной помощи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документов, необходимых для оказания назначения жилищной помощи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центр обслуживания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(оригинал представляется 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семьи, указанные в пунктах 1, 5, 6, 7, подпункте 2) пункта 8 и пункте 10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 - www.egov.kz: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ЭЦП услугополучателя; электронные копии документов, подтверждающих доходы семьи, указанные в пунктах 1, 5, 6, 7, подпункте 2) пункта 8 и пункте 10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на потребление коммунальных услуг; электронную копию квитанции-счета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Жилищная помощь предоставляется за счет средств местного бюджета малообеспеченным семьям (гражданам), постоянно проживающим в Жылыойском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связи,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Жылыойского районного маслихата Атырауской области от 27.03.2015 № </w:t>
      </w:r>
      <w:r>
        <w:rPr>
          <w:rFonts w:ascii="Times New Roman"/>
          <w:b w:val="false"/>
          <w:i w:val="false"/>
          <w:color w:val="000000"/>
          <w:sz w:val="28"/>
        </w:rPr>
        <w:t>27-7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календарьных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Исчисление совокупного дохода не производится в случае представления заявителем неполных или недостоверных сведений о доходах.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Получатель жилищной помощи в десятидневный срок информирует уполномоченный орган об обстоятельствах, которые могут служить основанием для изменения размера жилищной помощи или права на ее получение.</w:t>
      </w:r>
    </w:p>
    <w:bookmarkEnd w:id="8"/>
    <w:bookmarkStart w:name="z4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исчисления совокупного дохода семьи (гражданина), претендующего на получение жилищной помощи</w:t>
      </w:r>
    </w:p>
    <w:bookmarkEnd w:id="9"/>
    <w:bookmarkStart w:name="z4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исчисления совокупного дохода семьи (гражданина) определяется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Агенства Республики Казахстан по делам строительства и жилищно-коммунального хозяйства от 5 декабря 2011 года № 471.</w:t>
      </w:r>
    </w:p>
    <w:bookmarkEnd w:id="10"/>
    <w:bookmarkStart w:name="z4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финансирования и выплаты жилищного пособия</w:t>
      </w:r>
    </w:p>
    <w:bookmarkEnd w:id="11"/>
    <w:bookmarkStart w:name="z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Финансирование выплат жилищной помощи малообеспеченным семьям (гражданам) осуществляется в пределах средств, предусмотренных в бюджете района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осуществляется через банки второго уровня.</w:t>
      </w:r>
    </w:p>
    <w:bookmarkEnd w:id="12"/>
    <w:bookmarkStart w:name="z4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Заключительные положения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Отношения, не урегулированные настоящими Правилами, регулируются в соответствии с действующим законодательством Республики Казахстан.</w:t>
      </w:r>
    </w:p>
    <w:bookmarkStart w:name="z4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Правилам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оказания жилищной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малообеспеченнымсемьям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(гражданам), проживающим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Жылыойском районе  </w:t>
      </w:r>
    </w:p>
    <w:bookmarkEnd w:id="14"/>
    <w:bookmarkStart w:name="z5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 о назначении жилищной помощи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наличии), год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являющийся (аяся) собственником (нанимателем) жилья, № удостоверения личности, кем выдан 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Прошу назначить моей семье в количестве ______________ человек,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проживающей по адресу: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жилищную помощь для возмещения затрат по оплате содержания жилища и потребленные жилищно-коммунальные услуги.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6"/>
        <w:gridCol w:w="5501"/>
        <w:gridCol w:w="1881"/>
        <w:gridCol w:w="1881"/>
        <w:gridCol w:w="1881"/>
      </w:tblGrid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семьи заявителя Ф.И.О.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Родственные отношения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статус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 заявлению прилагаю необходимые документы в количестве _______ штук.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лицевого счета ____________, наименование банка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"____" _______ 20___ г. Подпись заявителя________________</w:t>
      </w:r>
    </w:p>
    <w:bookmarkStart w:name="z5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Правилам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оказания жилищной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малообеспеченнымсемьям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(гражданам), проживающим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Жылыойском районе  </w:t>
      </w:r>
    </w:p>
    <w:bookmarkEnd w:id="16"/>
    <w:bookmarkStart w:name="z5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документов, подтверждающих доходы семьи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4946"/>
        <w:gridCol w:w="5969"/>
      </w:tblGrid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Требование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получаемые в виде оплаты труда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 заработной плате с места работы услугополучателя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Доходы, получаемые социальными выплатами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не требуется, работник ЦОНа получает из соответствующих информационных систем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предпринимательской и других видов деятельности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не требуется, работник ЦОНа получает из соответствующих информационных систем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в виде алиментов на детей и других иждивенцев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не требуется, работник ЦОНа получает из соответствующих информационных систем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сдачи в аренду и продажи недвижимого имущества и транспортных средств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Объяснительная от услугополучателя в произвольной форме о сдаче в аренду и продаже недвижимого имущества и транспортных средств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Полученные в виде дарения, наследования недвижимого имущества, транспортных средств и другого имущества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договора купли-продажи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виде вознаграждений (интереса) по денежным вкладам и депозитам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сберегательных книжек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Стипендия учащихся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Для учащихся в высших учебных заведениях предоставления справки не требуется, работник ЦОНа получает из соответствующих информационных систем;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учащихся в средних учебных заведениях копия справки, подтверждающей доходы от стипендии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 статуса безработного гражданина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не требуется, работник ЦОНа получает из соответствующих информационных систем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личного подсобного хозяйства - приусадебного хозяйства, включающего содержание скота и птицы, садоводство, огородничество</w:t>
            </w:r>
          </w:p>
        </w:tc>
        <w:tc>
          <w:tcPr>
            <w:tcW w:w="5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с местного исполнительного органа о личном подсобном хозяйстве - приусадебном хозяйстве, включающем содержание скота и птицы, садоводство, огородничество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