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a984" w14:textId="4b7a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октября 2014 года № 24-1. Зарегистрировано Департаментом юстиции Атырауской области 28 октября 2014 года № 3024. Утратило силу решением Жылыойского районного маслихата Атырауской области от 22 мая 2015 года № 29-5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редакции от: 22.05.2015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Жылыойского районного маслихата Атырауской области от 22.05.2015 № 29-5.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17-3 "О районном бюджете на 2014-2016 годы" (зарегистрированное в реестре государственной регистрации нормативных правовых актов за № 2833, опубликованно в газете "Кен Жылой" 23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"12 867 286" заменить цифрами "12 998 547";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"3 358 120" заменить цифрами "3 454 563";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"12 951 577" заменить цифрами "13 082 838".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Контроль за исполнением настоящего решения возложить на председателя постоянной комиссии по бюджету, финансам, экономике и развитию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XХIV сессии районного маслихата от 24 октября 2014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XVІІ сессии районного маслихата от 11 декабря 2013 года № 17-3 "О районном бюджете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61"/>
        <w:gridCol w:w="291"/>
        <w:gridCol w:w="1046"/>
        <w:gridCol w:w="21"/>
        <w:gridCol w:w="6340"/>
        <w:gridCol w:w="2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XХIV сессии районного маслихата от 24 октября 2014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ХII сессии районного маслихата от 11 декабря 2013 года № 17-3 "О районном бюджете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аппарата акима района в городе, города районного значения, поселка, села, сельского округа на 2014 год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637"/>
        <w:gridCol w:w="1198"/>
        <w:gridCol w:w="1011"/>
        <w:gridCol w:w="1011"/>
        <w:gridCol w:w="1011"/>
        <w:gridCol w:w="1011"/>
        <w:gridCol w:w="1012"/>
        <w:gridCol w:w="1012"/>
        <w:gridCol w:w="1199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