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bbf2" w14:textId="c59b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материального обеспечения детям-инвалидам,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июня 2014 года № 20-3. Зарегистрировано Департаментом юстиции Атырауской области 03 июля 2014 года № 2948. Утратило силу решением Жылыойского районного маслихата Атырауской области от 18 сентября 2015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Жылыойского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материальное обеспечение детям-инвалидам, обучающимся на дому, ежемесячно в размере 2,4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развитию предпринимательства, финансам и бюджету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             М. Кенганов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