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3ae" w14:textId="489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апреля 2014 года № 19-5. Зарегистрировано Департаментом юстиции Атырауской области 12 мая 2014 года № 2910. Утратило силу решением Жылыойского районного маслихата Атырауской области от 24 октября 2014 года № 24-2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Жылыойского районного маслихата Атырауской области от 24.10.2014 № 24-2.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районного маслихата от 11 декабря 2013 года № 17-3 "О районном бюджете на 2014 - 2016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единовременную социальную помощь за счет средств районного бюджета в размере 5000 (пять тысяч) тенге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Жылыойского района Атырауской области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председателя постоянной комиссии (Б. Султанова)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Мамбетова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