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2d3" w14:textId="a9d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05 декабря 2014 года № 230. Зарегистрировано Департаментом юстиции Атырауской области 25 декабря 2014 года № 3069. Утратило силу решением Атырауского городского маслихата Атырауской области от 09 сентября 2015 года № 296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Атырауского городского маслихата Атырауской области от 09.09.2015 №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жилищно–коммунального хозяйства"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жилищной помощи малообеспеченным семьям (гражданам), проживающим в городе Атырау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19 июня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декабря 2014 года №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городе Атырау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об определении размера и порядка оказания жилищной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жилищно-коммунального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",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(гражданам), проживающим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государственное учреждение "Атырауской 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услугополучатели - малообеспеченная семья (гражданин), постоянно проживающие в городе Атырау, имеющие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ЭЦП - Электронная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Атырауского городского маслихата Атырауской области от 05.02.2015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-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Жителям домов заключившим договор за проведенный капитальный ремонт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года", доля предельно-допустимых расходов семьи (гражданина) в месяц на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двух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Атырауского городского маслихата Атырауской области от 05.02.2015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норм расходов на содержание жилых помещении (квартир) и потребление коммунальных услуг и услуг связи устанавливается коммунальными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Жилищная помощь предоставляется за счет средств местного бюджета малообеспеченным семьям (гражданам), постоянно проживающим в городе Атырау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Атырауского городского маслихата Атырауской области от 05.02.2015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исчисления совокупного дохода семьи (гражданина), претендующего на получение жилищной помощи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от 5 декабря 2011 года 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Атырауского городского маслихата Атырауской области от 05.02.2015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финансирования и выплаты жилищной помощи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выплат жилищной помощи малообеспеченным семьям (гражданам)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осуществляется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малообеспеченнымсемьям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назначении жилищной помощи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потребленные жилищно-коммунальные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5195"/>
        <w:gridCol w:w="1776"/>
        <w:gridCol w:w="1776"/>
        <w:gridCol w:w="1777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 20___ г. Подпись заявителя__________________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малообеспеченнымсемьям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Атырау</w:t>
            </w:r>
          </w:p>
          <w:bookmarkEnd w:id="1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доходы семьи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946"/>
        <w:gridCol w:w="59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