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e4a4" w14:textId="d11e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10 декабря 2013 года № 155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15 октября 2014 года № 218. Зарегистрировано Департаментом юстиции Атырауской области 30 октября 2014 года № 3029. Утратило силу решением Атырауского городского маслихата Атырауской области от 05 февраля 2015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Атырауского городского маслихата Атырауской области от 05.02.2015 № 253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акимата города,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10 декабря 2013 года № 155 "О бюджете города на 2014-2016 годы" (зарегистрировано в реестре государственной регистрации нормативных правовых актов за № 2844, опубликовано 14 января 2014 года в газете "Прикаспийская коммуна")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"71 570 329" заменить цифрами "72 665 005";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"58 119 255" заменить цифрами "59 027 107";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"10 688 514" заменить цифрами "10 875 338";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"73 236 025" заменить цифрами "74 115 701";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"698 993" заменить цифрами "913 993";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"130 000" заменить цифрами "913 993";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"71 093" заменить цифрами "75 093";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"188 624 тысяч тенге - на приобретение и доставку учебников, учебно-методических комплексов для общеобразовательных учреждений образования;"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"1 094 542" заменить цифрами "1 115 542";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Зайдуллин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15 октября 2014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61"/>
        <w:gridCol w:w="654"/>
        <w:gridCol w:w="11"/>
        <w:gridCol w:w="619"/>
        <w:gridCol w:w="646"/>
        <w:gridCol w:w="6"/>
        <w:gridCol w:w="628"/>
        <w:gridCol w:w="989"/>
        <w:gridCol w:w="11"/>
        <w:gridCol w:w="11"/>
        <w:gridCol w:w="4985"/>
        <w:gridCol w:w="248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15 октября 2014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 сессии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392"/>
        <w:gridCol w:w="456"/>
        <w:gridCol w:w="743"/>
        <w:gridCol w:w="456"/>
        <w:gridCol w:w="829"/>
        <w:gridCol w:w="422"/>
        <w:gridCol w:w="5442"/>
        <w:gridCol w:w="277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городского Маслихата от 15 октября 2014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программ аппарата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876"/>
        <w:gridCol w:w="1598"/>
        <w:gridCol w:w="1598"/>
        <w:gridCol w:w="1598"/>
        <w:gridCol w:w="1599"/>
        <w:gridCol w:w="1599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791"/>
        <w:gridCol w:w="1563"/>
        <w:gridCol w:w="1563"/>
        <w:gridCol w:w="1563"/>
        <w:gridCol w:w="1563"/>
        <w:gridCol w:w="1852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