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501e" w14:textId="19d5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7 марта 2014 года № 218. Зарегистрировано Департаментом юстиции Атырауской области 17 апреля 2014 года № 2890. Утратило силу постановлением Атырауского городского акимата Атырауской области от 8 января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Атырауского городского акимата Атырауской области от 08.01.2016 № </w:t>
      </w:r>
      <w:r>
        <w:rPr>
          <w:rFonts w:ascii="Times New Roman"/>
          <w:b w:val="false"/>
          <w:i w:val="false"/>
          <w:color w:val="ff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Казахстан", акимат города Атырау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служебной этики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государственных служащих акимата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Атырау", руководителям исполнительных органов, финансируемых из городского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города Атырау от 13 февраля 2014 года № 124 "Об утверждении правил служебной этики государственных служащих акимата города Атырау".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города Атырау Кусниева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Атырау 7 марта 2014 года № 218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города Атырау 7 марта 2014 года № 218 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города Атырау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 служебной этики государственных служащих акимата города Атырау (далее - Акимат)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Законом Республики Казахстан от 23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руководствуются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установленные сроки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служат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не допускают действия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Государственные служащие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Публичные выступления по вопросам деятельности государственных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